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5"/>
          <w:szCs w:val="25"/>
        </w:rPr>
      </w:pPr>
      <w:r>
        <w:rPr>
          <w:rFonts w:ascii="Times New Roman" w:eastAsia="Times New Roman" w:hAnsi="Times New Roman" w:cs="Times New Roman"/>
          <w:b/>
          <w:bCs/>
          <w:sz w:val="25"/>
          <w:szCs w:val="25"/>
        </w:rPr>
        <w:t xml:space="preserve">ПОСТАНОВЛЕНИЕ </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center"/>
        <w:rPr>
          <w:sz w:val="25"/>
          <w:szCs w:val="25"/>
        </w:rPr>
      </w:pPr>
    </w:p>
    <w:p>
      <w:pPr>
        <w:spacing w:before="0" w:after="0"/>
        <w:jc w:val="both"/>
        <w:rPr>
          <w:sz w:val="25"/>
          <w:szCs w:val="25"/>
        </w:rPr>
      </w:pPr>
      <w:r>
        <w:rPr>
          <w:rFonts w:ascii="Times New Roman" w:eastAsia="Times New Roman" w:hAnsi="Times New Roman" w:cs="Times New Roman"/>
          <w:sz w:val="25"/>
          <w:szCs w:val="25"/>
        </w:rPr>
        <w:t>г. 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 мая</w:t>
      </w:r>
      <w:r>
        <w:rPr>
          <w:rFonts w:ascii="Times New Roman" w:eastAsia="Times New Roman" w:hAnsi="Times New Roman" w:cs="Times New Roman"/>
          <w:sz w:val="25"/>
          <w:szCs w:val="25"/>
        </w:rPr>
        <w:t xml:space="preserve"> 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года</w:t>
      </w:r>
      <w:r>
        <w:rPr>
          <w:rFonts w:ascii="Times New Roman" w:eastAsia="Times New Roman" w:hAnsi="Times New Roman" w:cs="Times New Roman"/>
          <w:sz w:val="25"/>
          <w:szCs w:val="25"/>
        </w:rPr>
        <w:t xml:space="preserve">  </w:t>
      </w:r>
    </w:p>
    <w:p>
      <w:pPr>
        <w:spacing w:before="0" w:after="0"/>
        <w:jc w:val="both"/>
        <w:rPr>
          <w:sz w:val="25"/>
          <w:szCs w:val="25"/>
        </w:rPr>
      </w:pPr>
      <w:r>
        <w:rPr>
          <w:rFonts w:ascii="Times New Roman" w:eastAsia="Times New Roman" w:hAnsi="Times New Roman" w:cs="Times New Roman"/>
          <w:sz w:val="25"/>
          <w:szCs w:val="25"/>
        </w:rPr>
        <w:t> </w:t>
      </w:r>
    </w:p>
    <w:p>
      <w:pPr>
        <w:spacing w:before="0" w:after="0"/>
        <w:ind w:firstLine="720"/>
        <w:jc w:val="both"/>
        <w:rPr>
          <w:sz w:val="25"/>
          <w:szCs w:val="25"/>
        </w:rPr>
      </w:pPr>
      <w:r>
        <w:rPr>
          <w:rFonts w:ascii="Times New Roman" w:eastAsia="Times New Roman" w:hAnsi="Times New Roman" w:cs="Times New Roman"/>
          <w:sz w:val="25"/>
          <w:szCs w:val="25"/>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sz w:val="25"/>
          <w:szCs w:val="25"/>
        </w:rPr>
        <w:t>много округа – Югры Худяков Андрей Викторович</w:t>
      </w:r>
      <w:r>
        <w:rPr>
          <w:rFonts w:ascii="Times New Roman" w:eastAsia="Times New Roman" w:hAnsi="Times New Roman" w:cs="Times New Roman"/>
          <w:sz w:val="25"/>
          <w:szCs w:val="25"/>
        </w:rPr>
        <w:t xml:space="preserve">, </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w:t>
      </w:r>
      <w:r>
        <w:rPr>
          <w:rFonts w:ascii="Times New Roman" w:eastAsia="Times New Roman" w:hAnsi="Times New Roman" w:cs="Times New Roman"/>
          <w:sz w:val="25"/>
          <w:szCs w:val="25"/>
        </w:rPr>
        <w:t>ом заседании в помещении мирового судьи судебного участка № 1</w:t>
      </w:r>
      <w:r>
        <w:rPr>
          <w:rFonts w:ascii="Times New Roman" w:eastAsia="Times New Roman" w:hAnsi="Times New Roman" w:cs="Times New Roman"/>
          <w:sz w:val="25"/>
          <w:szCs w:val="25"/>
        </w:rPr>
        <w:t xml:space="preserve"> Ханты-Мансийского судебного района дело об административном правонарушении </w:t>
      </w:r>
      <w:r>
        <w:rPr>
          <w:rFonts w:ascii="Times New Roman" w:eastAsia="Times New Roman" w:hAnsi="Times New Roman" w:cs="Times New Roman"/>
          <w:sz w:val="25"/>
          <w:szCs w:val="25"/>
        </w:rPr>
        <w:t xml:space="preserve">№ </w:t>
      </w:r>
      <w:r>
        <w:rPr>
          <w:rFonts w:ascii="Times New Roman" w:eastAsia="Times New Roman" w:hAnsi="Times New Roman" w:cs="Times New Roman"/>
          <w:b/>
          <w:bCs/>
          <w:sz w:val="25"/>
          <w:szCs w:val="25"/>
        </w:rPr>
        <w:t>5-</w:t>
      </w:r>
      <w:r>
        <w:rPr>
          <w:rFonts w:ascii="Times New Roman" w:eastAsia="Times New Roman" w:hAnsi="Times New Roman" w:cs="Times New Roman"/>
          <w:b/>
          <w:bCs/>
          <w:sz w:val="25"/>
          <w:szCs w:val="25"/>
        </w:rPr>
        <w:t>235</w:t>
      </w:r>
      <w:r>
        <w:rPr>
          <w:rFonts w:ascii="Times New Roman" w:eastAsia="Times New Roman" w:hAnsi="Times New Roman" w:cs="Times New Roman"/>
          <w:b/>
          <w:bCs/>
          <w:sz w:val="25"/>
          <w:szCs w:val="25"/>
        </w:rPr>
        <w:t>-2801</w:t>
      </w:r>
      <w:r>
        <w:rPr>
          <w:rFonts w:ascii="Times New Roman" w:eastAsia="Times New Roman" w:hAnsi="Times New Roman" w:cs="Times New Roman"/>
          <w:b/>
          <w:bCs/>
          <w:sz w:val="25"/>
          <w:szCs w:val="25"/>
        </w:rPr>
        <w:t>/2026</w:t>
      </w:r>
      <w:r>
        <w:rPr>
          <w:rFonts w:ascii="Times New Roman" w:eastAsia="Times New Roman" w:hAnsi="Times New Roman" w:cs="Times New Roman"/>
          <w:sz w:val="25"/>
          <w:szCs w:val="25"/>
        </w:rPr>
        <w:t>, возбужденное по ч.1 ст.12.26</w:t>
      </w:r>
      <w:r>
        <w:rPr>
          <w:rFonts w:ascii="Times New Roman" w:eastAsia="Times New Roman" w:hAnsi="Times New Roman" w:cs="Times New Roman"/>
          <w:sz w:val="25"/>
          <w:szCs w:val="25"/>
        </w:rPr>
        <w:t xml:space="preserve"> КоАП РФ в отношении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b/>
          <w:bCs/>
          <w:sz w:val="25"/>
          <w:szCs w:val="25"/>
        </w:rPr>
        <w:t>Самойленко Сергея Сергеевича</w:t>
      </w:r>
      <w:r>
        <w:rPr>
          <w:rFonts w:ascii="Times New Roman" w:eastAsia="Times New Roman" w:hAnsi="Times New Roman" w:cs="Times New Roman"/>
          <w:b/>
          <w:bCs/>
          <w:sz w:val="25"/>
          <w:szCs w:val="25"/>
        </w:rPr>
        <w:t xml:space="preserve">, </w:t>
      </w:r>
      <w:r>
        <w:rPr>
          <w:rFonts w:ascii="Times New Roman" w:eastAsia="Times New Roman" w:hAnsi="Times New Roman" w:cs="Times New Roman"/>
          <w:sz w:val="25"/>
          <w:szCs w:val="25"/>
        </w:rPr>
        <w:t xml:space="preserve"> </w:t>
      </w:r>
      <w:r>
        <w:rPr>
          <w:rStyle w:val="cat-UserDefinedgrp-53rplc-7"/>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p>
    <w:p>
      <w:pPr>
        <w:spacing w:before="0" w:after="0"/>
        <w:ind w:firstLine="720"/>
        <w:jc w:val="center"/>
        <w:rPr>
          <w:sz w:val="25"/>
          <w:szCs w:val="25"/>
        </w:rPr>
      </w:pPr>
    </w:p>
    <w:p>
      <w:pPr>
        <w:spacing w:before="0" w:after="0"/>
        <w:ind w:firstLine="720"/>
        <w:jc w:val="center"/>
        <w:rPr>
          <w:sz w:val="25"/>
          <w:szCs w:val="25"/>
        </w:rPr>
      </w:pPr>
      <w:r>
        <w:rPr>
          <w:rFonts w:ascii="Times New Roman" w:eastAsia="Times New Roman" w:hAnsi="Times New Roman" w:cs="Times New Roman"/>
          <w:b/>
          <w:bCs/>
          <w:sz w:val="25"/>
          <w:szCs w:val="25"/>
        </w:rPr>
        <w:t>УСТАНОВИЛ</w:t>
      </w:r>
      <w:r>
        <w:rPr>
          <w:rFonts w:ascii="Times New Roman" w:eastAsia="Times New Roman" w:hAnsi="Times New Roman" w:cs="Times New Roman"/>
          <w:sz w:val="25"/>
          <w:szCs w:val="25"/>
        </w:rPr>
        <w:t>:</w:t>
      </w:r>
    </w:p>
    <w:p>
      <w:pPr>
        <w:spacing w:before="0" w:after="0"/>
        <w:ind w:firstLine="720"/>
        <w:jc w:val="center"/>
        <w:rPr>
          <w:sz w:val="25"/>
          <w:szCs w:val="25"/>
        </w:rPr>
      </w:pPr>
    </w:p>
    <w:p>
      <w:pPr>
        <w:spacing w:before="0" w:after="0"/>
        <w:ind w:firstLine="708"/>
        <w:jc w:val="both"/>
        <w:rPr>
          <w:sz w:val="25"/>
          <w:szCs w:val="25"/>
        </w:rPr>
      </w:pPr>
      <w:r>
        <w:rPr>
          <w:rFonts w:ascii="Times New Roman" w:eastAsia="Times New Roman" w:hAnsi="Times New Roman" w:cs="Times New Roman"/>
          <w:sz w:val="25"/>
          <w:szCs w:val="25"/>
        </w:rPr>
        <w:t>Самойленко С.С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23.03.2026</w:t>
      </w:r>
      <w:r>
        <w:rPr>
          <w:rFonts w:ascii="Times New Roman" w:eastAsia="Times New Roman" w:hAnsi="Times New Roman" w:cs="Times New Roman"/>
          <w:sz w:val="25"/>
          <w:szCs w:val="25"/>
        </w:rPr>
        <w:t xml:space="preserve"> года 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20</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час. </w:t>
      </w:r>
      <w:r>
        <w:rPr>
          <w:rFonts w:ascii="Times New Roman" w:eastAsia="Times New Roman" w:hAnsi="Times New Roman" w:cs="Times New Roman"/>
          <w:sz w:val="25"/>
          <w:szCs w:val="25"/>
        </w:rPr>
        <w:t>44</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мин. управля</w:t>
      </w:r>
      <w:r>
        <w:rPr>
          <w:rFonts w:ascii="Times New Roman" w:eastAsia="Times New Roman" w:hAnsi="Times New Roman" w:cs="Times New Roman"/>
          <w:sz w:val="25"/>
          <w:szCs w:val="25"/>
        </w:rPr>
        <w:t>л</w:t>
      </w:r>
      <w:r>
        <w:rPr>
          <w:rFonts w:ascii="Times New Roman" w:eastAsia="Times New Roman" w:hAnsi="Times New Roman" w:cs="Times New Roman"/>
          <w:sz w:val="25"/>
          <w:szCs w:val="25"/>
        </w:rPr>
        <w:t xml:space="preserve"> автомобилем</w:t>
      </w:r>
      <w:r>
        <w:rPr>
          <w:rFonts w:ascii="Times New Roman" w:eastAsia="Times New Roman" w:hAnsi="Times New Roman" w:cs="Times New Roman"/>
          <w:sz w:val="25"/>
          <w:szCs w:val="25"/>
        </w:rPr>
        <w:t xml:space="preserve"> </w:t>
      </w:r>
      <w:r>
        <w:rPr>
          <w:rStyle w:val="cat-UserDefinedgrp-54rplc-21"/>
          <w:rFonts w:ascii="Times New Roman" w:eastAsia="Times New Roman" w:hAnsi="Times New Roman" w:cs="Times New Roman"/>
          <w:sz w:val="25"/>
          <w:szCs w:val="25"/>
        </w:rPr>
        <w:t>...</w:t>
      </w:r>
      <w:r>
        <w:rPr>
          <w:rFonts w:ascii="Times New Roman" w:eastAsia="Times New Roman" w:hAnsi="Times New Roman" w:cs="Times New Roman"/>
          <w:sz w:val="25"/>
          <w:szCs w:val="25"/>
        </w:rPr>
        <w:t>г.н</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Style w:val="cat-UserDefinedgrp-55rplc-22"/>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86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районе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дома </w:t>
      </w:r>
      <w:r>
        <w:rPr>
          <w:rFonts w:ascii="Times New Roman" w:eastAsia="Times New Roman" w:hAnsi="Times New Roman" w:cs="Times New Roman"/>
          <w:sz w:val="25"/>
          <w:szCs w:val="25"/>
        </w:rPr>
        <w:t>45</w:t>
      </w:r>
      <w:r>
        <w:rPr>
          <w:rFonts w:ascii="Times New Roman" w:eastAsia="Times New Roman" w:hAnsi="Times New Roman" w:cs="Times New Roman"/>
          <w:sz w:val="25"/>
          <w:szCs w:val="25"/>
        </w:rPr>
        <w:t xml:space="preserve"> по ул. </w:t>
      </w:r>
      <w:r>
        <w:rPr>
          <w:rFonts w:ascii="Times New Roman" w:eastAsia="Times New Roman" w:hAnsi="Times New Roman" w:cs="Times New Roman"/>
          <w:sz w:val="25"/>
          <w:szCs w:val="25"/>
        </w:rPr>
        <w:t>Мира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w:t>
      </w:r>
      <w:r>
        <w:rPr>
          <w:rFonts w:ascii="Times New Roman" w:eastAsia="Times New Roman" w:hAnsi="Times New Roman" w:cs="Times New Roman"/>
          <w:sz w:val="25"/>
          <w:szCs w:val="25"/>
        </w:rPr>
        <w:t>Ханты-Мансийск</w:t>
      </w:r>
      <w:r>
        <w:rPr>
          <w:rFonts w:ascii="Times New Roman" w:eastAsia="Times New Roman" w:hAnsi="Times New Roman" w:cs="Times New Roman"/>
          <w:sz w:val="25"/>
          <w:szCs w:val="25"/>
        </w:rPr>
        <w:t>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нарушение п. 2.3.2. ПДД при наличии достаточных оснований </w:t>
      </w:r>
      <w:r>
        <w:rPr>
          <w:rFonts w:ascii="Times New Roman" w:eastAsia="Times New Roman" w:hAnsi="Times New Roman" w:cs="Times New Roman"/>
          <w:sz w:val="25"/>
          <w:szCs w:val="25"/>
        </w:rPr>
        <w:t>23.03.2026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года в </w:t>
      </w:r>
      <w:r>
        <w:rPr>
          <w:rFonts w:ascii="Times New Roman" w:eastAsia="Times New Roman" w:hAnsi="Times New Roman" w:cs="Times New Roman"/>
          <w:sz w:val="25"/>
          <w:szCs w:val="25"/>
        </w:rPr>
        <w:t>22</w:t>
      </w:r>
      <w:r>
        <w:rPr>
          <w:rFonts w:ascii="Times New Roman" w:eastAsia="Times New Roman" w:hAnsi="Times New Roman" w:cs="Times New Roman"/>
          <w:sz w:val="25"/>
          <w:szCs w:val="25"/>
        </w:rPr>
        <w:t xml:space="preserve"> час.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41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мин.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 ул. Гагарина </w:t>
      </w:r>
      <w:r>
        <w:rPr>
          <w:rFonts w:ascii="Times New Roman" w:eastAsia="Times New Roman" w:hAnsi="Times New Roman" w:cs="Times New Roman"/>
          <w:sz w:val="25"/>
          <w:szCs w:val="25"/>
        </w:rPr>
        <w:t xml:space="preserve">д.№ 106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г.Ханты-Мансийске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выполнил законные требования сотрудников полиции о прохождении медицинского освидетельствования на состояние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 xml:space="preserve">В судебном заседании Самойленко С.С. правом на юридическую помощь защитника не воспользовался, вину в совершении правонарушения не признал, пояснив, что </w:t>
      </w:r>
      <w:r>
        <w:rPr>
          <w:rFonts w:ascii="Times New Roman" w:eastAsia="Times New Roman" w:hAnsi="Times New Roman" w:cs="Times New Roman"/>
          <w:sz w:val="25"/>
          <w:szCs w:val="25"/>
        </w:rPr>
        <w:t xml:space="preserve">он </w:t>
      </w:r>
      <w:r>
        <w:rPr>
          <w:rFonts w:ascii="Times New Roman" w:eastAsia="Times New Roman" w:hAnsi="Times New Roman" w:cs="Times New Roman"/>
          <w:sz w:val="25"/>
          <w:szCs w:val="25"/>
        </w:rPr>
        <w:t xml:space="preserve">управлял автомобилем </w:t>
      </w:r>
      <w:r>
        <w:rPr>
          <w:rStyle w:val="cat-UserDefinedgrp-56rplc-31"/>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и</w:t>
      </w:r>
      <w:r>
        <w:rPr>
          <w:rFonts w:ascii="Times New Roman" w:eastAsia="Times New Roman" w:hAnsi="Times New Roman" w:cs="Times New Roman"/>
          <w:sz w:val="25"/>
          <w:szCs w:val="25"/>
        </w:rPr>
        <w:t xml:space="preserve"> б</w:t>
      </w:r>
      <w:r>
        <w:rPr>
          <w:rFonts w:ascii="Times New Roman" w:eastAsia="Times New Roman" w:hAnsi="Times New Roman" w:cs="Times New Roman"/>
          <w:sz w:val="25"/>
          <w:szCs w:val="25"/>
        </w:rPr>
        <w:t>ыл</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остановился неподалеку от торгового центра «Небо»</w:t>
      </w:r>
      <w:r>
        <w:rPr>
          <w:rFonts w:ascii="Times New Roman" w:eastAsia="Times New Roman" w:hAnsi="Times New Roman" w:cs="Times New Roman"/>
          <w:sz w:val="25"/>
          <w:szCs w:val="25"/>
        </w:rPr>
        <w:t xml:space="preserve"> на улице </w:t>
      </w:r>
      <w:r>
        <w:rPr>
          <w:rFonts w:ascii="Times New Roman" w:eastAsia="Times New Roman" w:hAnsi="Times New Roman" w:cs="Times New Roman"/>
          <w:sz w:val="25"/>
          <w:szCs w:val="25"/>
        </w:rPr>
        <w:t>Мира</w:t>
      </w:r>
      <w:r>
        <w:rPr>
          <w:rFonts w:ascii="Times New Roman" w:eastAsia="Times New Roman" w:hAnsi="Times New Roman" w:cs="Times New Roman"/>
          <w:sz w:val="25"/>
          <w:szCs w:val="25"/>
        </w:rPr>
        <w:t xml:space="preserve"> сотрудниками ГИБДД, которые предложили пройти освидетельствование на состояние алкогольного опьянения, он </w:t>
      </w:r>
      <w:r>
        <w:rPr>
          <w:rFonts w:ascii="Times New Roman" w:eastAsia="Times New Roman" w:hAnsi="Times New Roman" w:cs="Times New Roman"/>
          <w:sz w:val="25"/>
          <w:szCs w:val="25"/>
        </w:rPr>
        <w:t>согласился и прошел его, результат был отрицательный</w:t>
      </w:r>
      <w:r>
        <w:rPr>
          <w:rFonts w:ascii="Times New Roman" w:eastAsia="Times New Roman" w:hAnsi="Times New Roman" w:cs="Times New Roman"/>
          <w:sz w:val="25"/>
          <w:szCs w:val="25"/>
        </w:rPr>
        <w:t xml:space="preserve">, после чего ему предложили пройти медицинское освидетельствование, </w:t>
      </w:r>
      <w:r>
        <w:rPr>
          <w:rFonts w:ascii="Times New Roman" w:eastAsia="Times New Roman" w:hAnsi="Times New Roman" w:cs="Times New Roman"/>
          <w:sz w:val="25"/>
          <w:szCs w:val="25"/>
        </w:rPr>
        <w:t xml:space="preserve">он согласился и его привезли в больницу, где </w:t>
      </w:r>
      <w:r>
        <w:rPr>
          <w:rFonts w:ascii="Times New Roman" w:eastAsia="Times New Roman" w:hAnsi="Times New Roman" w:cs="Times New Roman"/>
          <w:sz w:val="25"/>
          <w:szCs w:val="25"/>
        </w:rPr>
        <w:t xml:space="preserve">он продул </w:t>
      </w:r>
      <w:r>
        <w:rPr>
          <w:rFonts w:ascii="Times New Roman" w:eastAsia="Times New Roman" w:hAnsi="Times New Roman" w:cs="Times New Roman"/>
          <w:sz w:val="25"/>
          <w:szCs w:val="25"/>
        </w:rPr>
        <w:t>алкотестер</w:t>
      </w:r>
      <w:r>
        <w:rPr>
          <w:rFonts w:ascii="Times New Roman" w:eastAsia="Times New Roman" w:hAnsi="Times New Roman" w:cs="Times New Roman"/>
          <w:sz w:val="25"/>
          <w:szCs w:val="25"/>
        </w:rPr>
        <w:t>, далее ему врач задавал различные вопросы и продолжил</w:t>
      </w:r>
      <w:r>
        <w:rPr>
          <w:rFonts w:ascii="Times New Roman" w:eastAsia="Times New Roman" w:hAnsi="Times New Roman" w:cs="Times New Roman"/>
          <w:sz w:val="25"/>
          <w:szCs w:val="25"/>
        </w:rPr>
        <w:t xml:space="preserve"> сдать </w:t>
      </w: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 xml:space="preserve">очу, </w:t>
      </w:r>
      <w:r>
        <w:rPr>
          <w:rFonts w:ascii="Times New Roman" w:eastAsia="Times New Roman" w:hAnsi="Times New Roman" w:cs="Times New Roman"/>
          <w:sz w:val="25"/>
          <w:szCs w:val="25"/>
        </w:rPr>
        <w:t xml:space="preserve">получив баночку он вышел из кабинета, но </w:t>
      </w:r>
      <w:r>
        <w:rPr>
          <w:rFonts w:ascii="Times New Roman" w:eastAsia="Times New Roman" w:hAnsi="Times New Roman" w:cs="Times New Roman"/>
          <w:sz w:val="25"/>
          <w:szCs w:val="25"/>
        </w:rPr>
        <w:t>он не хотел в туалет,</w:t>
      </w:r>
      <w:r>
        <w:rPr>
          <w:rFonts w:ascii="Times New Roman" w:eastAsia="Times New Roman" w:hAnsi="Times New Roman" w:cs="Times New Roman"/>
          <w:sz w:val="25"/>
          <w:szCs w:val="25"/>
        </w:rPr>
        <w:t xml:space="preserve"> о чем сказал медперсоналу. Тогда ему предложили попить воды. Он сидел пил воду и ждал. Через некоторое время </w:t>
      </w:r>
      <w:r>
        <w:rPr>
          <w:rFonts w:ascii="Times New Roman" w:eastAsia="Times New Roman" w:hAnsi="Times New Roman" w:cs="Times New Roman"/>
          <w:sz w:val="25"/>
          <w:szCs w:val="25"/>
        </w:rPr>
        <w:t xml:space="preserve">женщина </w:t>
      </w:r>
      <w:r>
        <w:rPr>
          <w:rFonts w:ascii="Times New Roman" w:eastAsia="Times New Roman" w:hAnsi="Times New Roman" w:cs="Times New Roman"/>
          <w:sz w:val="25"/>
          <w:szCs w:val="25"/>
        </w:rPr>
        <w:t>медицинский</w:t>
      </w:r>
      <w:r>
        <w:rPr>
          <w:rFonts w:ascii="Times New Roman" w:eastAsia="Times New Roman" w:hAnsi="Times New Roman" w:cs="Times New Roman"/>
          <w:sz w:val="25"/>
          <w:szCs w:val="25"/>
        </w:rPr>
        <w:t xml:space="preserve"> работник спросила не захотел-ли он в туалет, он сказал</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что не хочет</w:t>
      </w:r>
      <w:r>
        <w:rPr>
          <w:rFonts w:ascii="Times New Roman" w:eastAsia="Times New Roman" w:hAnsi="Times New Roman" w:cs="Times New Roman"/>
          <w:sz w:val="25"/>
          <w:szCs w:val="25"/>
        </w:rPr>
        <w:t>. При этом е</w:t>
      </w:r>
      <w:r>
        <w:rPr>
          <w:rFonts w:ascii="Times New Roman" w:eastAsia="Times New Roman" w:hAnsi="Times New Roman" w:cs="Times New Roman"/>
          <w:sz w:val="25"/>
          <w:szCs w:val="25"/>
        </w:rPr>
        <w:t>му не говорили</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что у него есть только полчаса чтобы сдать мочу. </w:t>
      </w:r>
      <w:r>
        <w:rPr>
          <w:rFonts w:ascii="Times New Roman" w:eastAsia="Times New Roman" w:hAnsi="Times New Roman" w:cs="Times New Roman"/>
          <w:sz w:val="25"/>
          <w:szCs w:val="25"/>
        </w:rPr>
        <w:t>Затем его завели в кабинет, где о</w:t>
      </w:r>
      <w:r>
        <w:rPr>
          <w:rFonts w:ascii="Times New Roman" w:eastAsia="Times New Roman" w:hAnsi="Times New Roman" w:cs="Times New Roman"/>
          <w:sz w:val="25"/>
          <w:szCs w:val="25"/>
        </w:rPr>
        <w:t>н расписался в каком-то журнале. Кровь ему не предлагали сдавать.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Видеозапись у него взывает подозрение, так как он не помнит тот момент чтобы его приглашали в кабинет и предлагали сдать кровь. Врач </w:t>
      </w:r>
      <w:r>
        <w:rPr>
          <w:rStyle w:val="cat-UserDefinedgrp-57rplc-33"/>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спросил будет-ли он сдавать кровь, он сказал, что не будет, потому, что намерен сдавать мочу и от ее сдачи не отказывался. Он </w:t>
      </w:r>
      <w:r>
        <w:rPr>
          <w:rFonts w:ascii="Times New Roman" w:eastAsia="Times New Roman" w:hAnsi="Times New Roman" w:cs="Times New Roman"/>
          <w:sz w:val="25"/>
          <w:szCs w:val="25"/>
        </w:rPr>
        <w:t>ждал</w:t>
      </w:r>
      <w:r>
        <w:rPr>
          <w:rFonts w:ascii="Times New Roman" w:eastAsia="Times New Roman" w:hAnsi="Times New Roman" w:cs="Times New Roman"/>
          <w:sz w:val="25"/>
          <w:szCs w:val="25"/>
        </w:rPr>
        <w:t xml:space="preserve"> когда он захочет в туалет.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Медицинское освидетельствование проведено с нарушением, так как ему не был разъяснен порядок его проведения. Далее </w:t>
      </w:r>
      <w:r>
        <w:rPr>
          <w:rFonts w:ascii="Times New Roman" w:eastAsia="Times New Roman" w:hAnsi="Times New Roman" w:cs="Times New Roman"/>
          <w:sz w:val="25"/>
          <w:szCs w:val="25"/>
        </w:rPr>
        <w:t>сотрудники</w:t>
      </w:r>
      <w:r>
        <w:rPr>
          <w:rFonts w:ascii="Times New Roman" w:eastAsia="Times New Roman" w:hAnsi="Times New Roman" w:cs="Times New Roman"/>
          <w:sz w:val="25"/>
          <w:szCs w:val="25"/>
        </w:rPr>
        <w:t xml:space="preserve"> ГИБДД увезли его.</w:t>
      </w:r>
      <w:r>
        <w:rPr>
          <w:rFonts w:ascii="Times New Roman" w:eastAsia="Times New Roman" w:hAnsi="Times New Roman" w:cs="Times New Roman"/>
          <w:sz w:val="25"/>
          <w:szCs w:val="25"/>
        </w:rPr>
        <w:t xml:space="preserve"> Алкоголь и наркотические средства он перед управлением автомобилем не употреблял.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 xml:space="preserve">становлен был сотрудникам ГИБДД без </w:t>
      </w:r>
      <w:r>
        <w:rPr>
          <w:rFonts w:ascii="Times New Roman" w:eastAsia="Times New Roman" w:hAnsi="Times New Roman" w:cs="Times New Roman"/>
          <w:sz w:val="25"/>
          <w:szCs w:val="25"/>
        </w:rPr>
        <w:t xml:space="preserve">каких-либо </w:t>
      </w:r>
      <w:r>
        <w:rPr>
          <w:rFonts w:ascii="Times New Roman" w:eastAsia="Times New Roman" w:hAnsi="Times New Roman" w:cs="Times New Roman"/>
          <w:sz w:val="25"/>
          <w:szCs w:val="25"/>
        </w:rPr>
        <w:t>причин для остановки. Он начал снимать</w:t>
      </w:r>
      <w:r>
        <w:rPr>
          <w:rFonts w:ascii="Times New Roman" w:eastAsia="Times New Roman" w:hAnsi="Times New Roman" w:cs="Times New Roman"/>
          <w:sz w:val="25"/>
          <w:szCs w:val="25"/>
        </w:rPr>
        <w:t xml:space="preserve"> происходящее на телефон</w:t>
      </w:r>
      <w:r>
        <w:rPr>
          <w:rFonts w:ascii="Times New Roman" w:eastAsia="Times New Roman" w:hAnsi="Times New Roman" w:cs="Times New Roman"/>
          <w:sz w:val="25"/>
          <w:szCs w:val="25"/>
        </w:rPr>
        <w:t xml:space="preserve">, после этого сотрудники ГИБДД указали, что его поведение не соответствовало обстановке. </w:t>
      </w:r>
      <w:r>
        <w:rPr>
          <w:rFonts w:ascii="Times New Roman" w:eastAsia="Times New Roman" w:hAnsi="Times New Roman" w:cs="Times New Roman"/>
          <w:sz w:val="25"/>
          <w:szCs w:val="25"/>
        </w:rPr>
        <w:t>При этом он был трезв и с</w:t>
      </w:r>
      <w:r>
        <w:rPr>
          <w:rFonts w:ascii="Times New Roman" w:eastAsia="Times New Roman" w:hAnsi="Times New Roman" w:cs="Times New Roman"/>
          <w:sz w:val="25"/>
          <w:szCs w:val="25"/>
        </w:rPr>
        <w:t xml:space="preserve">читает, что признаков опьянения у него не имелось. При составлении протокола об административном правонарушении ему не разъясняли права. </w:t>
      </w:r>
      <w:r>
        <w:rPr>
          <w:rStyle w:val="cat-UserDefinedgrp-58rplc-36"/>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при оформлении материалов дела</w:t>
      </w:r>
      <w:r>
        <w:rPr>
          <w:rFonts w:ascii="Times New Roman" w:eastAsia="Times New Roman" w:hAnsi="Times New Roman" w:cs="Times New Roman"/>
          <w:sz w:val="25"/>
          <w:szCs w:val="25"/>
        </w:rPr>
        <w:t xml:space="preserve"> ему сказал, что ранее он в отношении него составлял материал по ст. 12.26 КоАП РФ.</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Считает </w:t>
      </w:r>
      <w:r>
        <w:rPr>
          <w:rStyle w:val="cat-UserDefinedgrp-58rplc-37"/>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А.О.</w:t>
      </w:r>
      <w:r>
        <w:rPr>
          <w:rFonts w:ascii="Times New Roman" w:eastAsia="Times New Roman" w:hAnsi="Times New Roman" w:cs="Times New Roman"/>
          <w:sz w:val="25"/>
          <w:szCs w:val="25"/>
        </w:rPr>
        <w:t xml:space="preserve"> заинтересован в исходе дела. </w:t>
      </w:r>
      <w:r>
        <w:rPr>
          <w:rFonts w:ascii="Times New Roman" w:eastAsia="Times New Roman" w:hAnsi="Times New Roman" w:cs="Times New Roman"/>
          <w:sz w:val="25"/>
          <w:szCs w:val="25"/>
        </w:rPr>
        <w:t xml:space="preserve">В 2022 году в одном из учреждений его заразили ВИЧ поэтому у него есть фобия к иголкам. </w:t>
      </w:r>
      <w:r>
        <w:rPr>
          <w:rFonts w:ascii="Times New Roman" w:eastAsia="Times New Roman" w:hAnsi="Times New Roman" w:cs="Times New Roman"/>
          <w:sz w:val="25"/>
          <w:szCs w:val="25"/>
        </w:rPr>
        <w:t xml:space="preserve">Не согласен с протоколом об </w:t>
      </w:r>
      <w:r>
        <w:rPr>
          <w:rFonts w:ascii="Times New Roman" w:eastAsia="Times New Roman" w:hAnsi="Times New Roman" w:cs="Times New Roman"/>
          <w:sz w:val="25"/>
          <w:szCs w:val="25"/>
        </w:rPr>
        <w:t>административном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правонарушении</w:t>
      </w:r>
      <w:r>
        <w:rPr>
          <w:rFonts w:ascii="Times New Roman" w:eastAsia="Times New Roman" w:hAnsi="Times New Roman" w:cs="Times New Roman"/>
          <w:sz w:val="25"/>
          <w:szCs w:val="25"/>
        </w:rPr>
        <w:t xml:space="preserve"> т</w:t>
      </w:r>
      <w:r>
        <w:rPr>
          <w:rFonts w:ascii="Times New Roman" w:eastAsia="Times New Roman" w:hAnsi="Times New Roman" w:cs="Times New Roman"/>
          <w:sz w:val="25"/>
          <w:szCs w:val="25"/>
        </w:rPr>
        <w:t xml:space="preserve">ак, как указано, </w:t>
      </w:r>
      <w:r>
        <w:rPr>
          <w:rFonts w:ascii="Times New Roman" w:eastAsia="Times New Roman" w:hAnsi="Times New Roman" w:cs="Times New Roman"/>
          <w:sz w:val="25"/>
          <w:szCs w:val="25"/>
        </w:rPr>
        <w:t xml:space="preserve">что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отказался</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освидетельствования</w:t>
      </w:r>
      <w:r>
        <w:rPr>
          <w:rFonts w:ascii="Times New Roman" w:eastAsia="Times New Roman" w:hAnsi="Times New Roman" w:cs="Times New Roman"/>
          <w:sz w:val="25"/>
          <w:szCs w:val="25"/>
        </w:rPr>
        <w:t xml:space="preserve"> на </w:t>
      </w:r>
      <w:r>
        <w:rPr>
          <w:rFonts w:ascii="Times New Roman" w:eastAsia="Times New Roman" w:hAnsi="Times New Roman" w:cs="Times New Roman"/>
          <w:sz w:val="25"/>
          <w:szCs w:val="25"/>
        </w:rPr>
        <w:t>состояние</w:t>
      </w:r>
      <w:r>
        <w:rPr>
          <w:rFonts w:ascii="Times New Roman" w:eastAsia="Times New Roman" w:hAnsi="Times New Roman" w:cs="Times New Roman"/>
          <w:sz w:val="25"/>
          <w:szCs w:val="25"/>
        </w:rPr>
        <w:t xml:space="preserve"> алкогольного опьянения, </w:t>
      </w:r>
      <w:r>
        <w:rPr>
          <w:rFonts w:ascii="Times New Roman" w:eastAsia="Times New Roman" w:hAnsi="Times New Roman" w:cs="Times New Roman"/>
          <w:sz w:val="25"/>
          <w:szCs w:val="25"/>
        </w:rPr>
        <w:t xml:space="preserve">но </w:t>
      </w:r>
      <w:r>
        <w:rPr>
          <w:rFonts w:ascii="Times New Roman" w:eastAsia="Times New Roman" w:hAnsi="Times New Roman" w:cs="Times New Roman"/>
          <w:sz w:val="25"/>
          <w:szCs w:val="25"/>
        </w:rPr>
        <w:t xml:space="preserve">он от этого не </w:t>
      </w:r>
      <w:r>
        <w:rPr>
          <w:rFonts w:ascii="Times New Roman" w:eastAsia="Times New Roman" w:hAnsi="Times New Roman" w:cs="Times New Roman"/>
          <w:sz w:val="25"/>
          <w:szCs w:val="25"/>
        </w:rPr>
        <w:t>отказывался</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 xml:space="preserve">письменных </w:t>
      </w:r>
      <w:r>
        <w:rPr>
          <w:rFonts w:ascii="Times New Roman" w:eastAsia="Times New Roman" w:hAnsi="Times New Roman" w:cs="Times New Roman"/>
          <w:sz w:val="25"/>
          <w:szCs w:val="25"/>
        </w:rPr>
        <w:t xml:space="preserve">ходатайствах Самойленко С.С. просил исключить из числа доказательств </w:t>
      </w:r>
      <w:r>
        <w:rPr>
          <w:rFonts w:ascii="Times New Roman" w:eastAsia="Times New Roman" w:hAnsi="Times New Roman" w:cs="Times New Roman"/>
          <w:sz w:val="25"/>
          <w:szCs w:val="25"/>
        </w:rPr>
        <w:t>протокол</w:t>
      </w:r>
      <w:r>
        <w:rPr>
          <w:rFonts w:ascii="Times New Roman" w:eastAsia="Times New Roman" w:hAnsi="Times New Roman" w:cs="Times New Roman"/>
          <w:sz w:val="25"/>
          <w:szCs w:val="25"/>
        </w:rPr>
        <w:t xml:space="preserve"> об отстранении от управления тр</w:t>
      </w:r>
      <w:r>
        <w:rPr>
          <w:rFonts w:ascii="Times New Roman" w:eastAsia="Times New Roman" w:hAnsi="Times New Roman" w:cs="Times New Roman"/>
          <w:sz w:val="25"/>
          <w:szCs w:val="25"/>
        </w:rPr>
        <w:t>анспортным средством и протокол</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 административном правонарушении в связи с допущенными инспекторами ГИБДД нарушениями. </w:t>
      </w:r>
    </w:p>
    <w:p>
      <w:pPr>
        <w:spacing w:before="0" w:after="0"/>
        <w:ind w:firstLine="708"/>
        <w:jc w:val="both"/>
        <w:rPr>
          <w:sz w:val="25"/>
          <w:szCs w:val="25"/>
        </w:rPr>
      </w:pPr>
      <w:r>
        <w:rPr>
          <w:rFonts w:ascii="Times New Roman" w:eastAsia="Times New Roman" w:hAnsi="Times New Roman" w:cs="Times New Roman"/>
          <w:sz w:val="25"/>
          <w:szCs w:val="25"/>
        </w:rPr>
        <w:t xml:space="preserve">Допрошенный в качестве </w:t>
      </w:r>
      <w:r>
        <w:rPr>
          <w:rFonts w:ascii="Times New Roman" w:eastAsia="Times New Roman" w:hAnsi="Times New Roman" w:cs="Times New Roman"/>
          <w:sz w:val="25"/>
          <w:szCs w:val="25"/>
        </w:rPr>
        <w:t>свидетеля</w:t>
      </w:r>
      <w:r>
        <w:rPr>
          <w:rFonts w:ascii="Times New Roman" w:eastAsia="Times New Roman" w:hAnsi="Times New Roman" w:cs="Times New Roman"/>
          <w:sz w:val="25"/>
          <w:szCs w:val="25"/>
        </w:rPr>
        <w:t xml:space="preserve">  </w:t>
      </w:r>
      <w:r>
        <w:rPr>
          <w:rStyle w:val="cat-UserDefinedgrp-58rplc-41"/>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UserDefinedgrp-59rplc-43"/>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пояснил, что он является старшим инспектором ГИБДД МОМВД России «Ханты-Мансийский», Самойленко С.С. ему лично не знаком, знает его только в связи с профессиональной деятельностью. Неприязненных отношений к нему не имеется. 23.03.2026г. находился на службе вместе с </w:t>
      </w:r>
      <w:r>
        <w:rPr>
          <w:rStyle w:val="cat-UserDefinedgrp-60rplc-46"/>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Двигались по </w:t>
      </w:r>
      <w:r>
        <w:rPr>
          <w:rFonts w:ascii="Times New Roman" w:eastAsia="Times New Roman" w:hAnsi="Times New Roman" w:cs="Times New Roman"/>
          <w:sz w:val="25"/>
          <w:szCs w:val="25"/>
        </w:rPr>
        <w:t>ул.Мира</w:t>
      </w:r>
      <w:r>
        <w:rPr>
          <w:rFonts w:ascii="Times New Roman" w:eastAsia="Times New Roman" w:hAnsi="Times New Roman" w:cs="Times New Roman"/>
          <w:sz w:val="25"/>
          <w:szCs w:val="25"/>
        </w:rPr>
        <w:t xml:space="preserve"> и решили остановить </w:t>
      </w:r>
      <w:r>
        <w:rPr>
          <w:rFonts w:ascii="Times New Roman" w:eastAsia="Times New Roman" w:hAnsi="Times New Roman" w:cs="Times New Roman"/>
          <w:sz w:val="25"/>
          <w:szCs w:val="25"/>
        </w:rPr>
        <w:t xml:space="preserve">для проверки документов </w:t>
      </w:r>
      <w:r>
        <w:rPr>
          <w:rFonts w:ascii="Times New Roman" w:eastAsia="Times New Roman" w:hAnsi="Times New Roman" w:cs="Times New Roman"/>
          <w:sz w:val="25"/>
          <w:szCs w:val="25"/>
        </w:rPr>
        <w:t xml:space="preserve">автомобиль </w:t>
      </w:r>
      <w:r>
        <w:rPr>
          <w:rStyle w:val="cat-UserDefinedgrp-56rplc-50"/>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 xml:space="preserve">становили </w:t>
      </w:r>
      <w:r>
        <w:rPr>
          <w:rFonts w:ascii="Times New Roman" w:eastAsia="Times New Roman" w:hAnsi="Times New Roman" w:cs="Times New Roman"/>
          <w:sz w:val="25"/>
          <w:szCs w:val="25"/>
        </w:rPr>
        <w:t xml:space="preserve">его </w:t>
      </w:r>
      <w:r>
        <w:rPr>
          <w:rFonts w:ascii="Times New Roman" w:eastAsia="Times New Roman" w:hAnsi="Times New Roman" w:cs="Times New Roman"/>
          <w:sz w:val="25"/>
          <w:szCs w:val="25"/>
        </w:rPr>
        <w:t>возле</w:t>
      </w:r>
      <w:r>
        <w:rPr>
          <w:rFonts w:ascii="Times New Roman" w:eastAsia="Times New Roman" w:hAnsi="Times New Roman" w:cs="Times New Roman"/>
          <w:sz w:val="25"/>
          <w:szCs w:val="25"/>
        </w:rPr>
        <w:t xml:space="preserve"> торгового центра </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Неба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на </w:t>
      </w:r>
      <w:r>
        <w:rPr>
          <w:rFonts w:ascii="Times New Roman" w:eastAsia="Times New Roman" w:hAnsi="Times New Roman" w:cs="Times New Roman"/>
          <w:sz w:val="25"/>
          <w:szCs w:val="25"/>
        </w:rPr>
        <w:t>ул.Мира</w:t>
      </w:r>
      <w:r>
        <w:rPr>
          <w:rFonts w:ascii="Times New Roman" w:eastAsia="Times New Roman" w:hAnsi="Times New Roman" w:cs="Times New Roman"/>
          <w:sz w:val="25"/>
          <w:szCs w:val="25"/>
        </w:rPr>
        <w:t xml:space="preserve">, 45. </w:t>
      </w:r>
      <w:r>
        <w:rPr>
          <w:rFonts w:ascii="Times New Roman" w:eastAsia="Times New Roman" w:hAnsi="Times New Roman" w:cs="Times New Roman"/>
          <w:sz w:val="25"/>
          <w:szCs w:val="25"/>
        </w:rPr>
        <w:t>З</w:t>
      </w:r>
      <w:r>
        <w:rPr>
          <w:rFonts w:ascii="Times New Roman" w:eastAsia="Times New Roman" w:hAnsi="Times New Roman" w:cs="Times New Roman"/>
          <w:sz w:val="25"/>
          <w:szCs w:val="25"/>
        </w:rPr>
        <w:t xml:space="preserve">а рулем </w:t>
      </w:r>
      <w:r>
        <w:rPr>
          <w:rFonts w:ascii="Times New Roman" w:eastAsia="Times New Roman" w:hAnsi="Times New Roman" w:cs="Times New Roman"/>
          <w:sz w:val="25"/>
          <w:szCs w:val="25"/>
        </w:rPr>
        <w:t>находился</w:t>
      </w:r>
      <w:r>
        <w:rPr>
          <w:rFonts w:ascii="Times New Roman" w:eastAsia="Times New Roman" w:hAnsi="Times New Roman" w:cs="Times New Roman"/>
          <w:sz w:val="25"/>
          <w:szCs w:val="25"/>
        </w:rPr>
        <w:t xml:space="preserve"> Самойленко С.С.</w:t>
      </w:r>
      <w:r>
        <w:rPr>
          <w:rFonts w:ascii="Times New Roman" w:eastAsia="Times New Roman" w:hAnsi="Times New Roman" w:cs="Times New Roman"/>
          <w:sz w:val="25"/>
          <w:szCs w:val="25"/>
        </w:rPr>
        <w:t>, он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начал нервничать.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Его пригласили в патрульный автомобиль для проверки по базам данных</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Самойленко имелись признаки опьянения, а именно поведение не соответствующее обстановке, поэтому ему разъяснили права, отстранили от управления транспортным средством, предложили пройти освидетельствование на состояние алкогольного </w:t>
      </w:r>
      <w:r>
        <w:rPr>
          <w:rFonts w:ascii="Times New Roman" w:eastAsia="Times New Roman" w:hAnsi="Times New Roman" w:cs="Times New Roman"/>
          <w:sz w:val="25"/>
          <w:szCs w:val="25"/>
        </w:rPr>
        <w:t>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он</w:t>
      </w:r>
      <w:r>
        <w:rPr>
          <w:rFonts w:ascii="Times New Roman" w:eastAsia="Times New Roman" w:hAnsi="Times New Roman" w:cs="Times New Roman"/>
          <w:sz w:val="25"/>
          <w:szCs w:val="25"/>
        </w:rPr>
        <w:t xml:space="preserve"> согласился и прошел его, результат был нулевой. После чего ему предложили пройти медицинское освидетельствование, он согласился. Его доставили в медицинское учреждение, </w:t>
      </w:r>
      <w:r>
        <w:rPr>
          <w:rFonts w:ascii="Times New Roman" w:eastAsia="Times New Roman" w:hAnsi="Times New Roman" w:cs="Times New Roman"/>
          <w:sz w:val="25"/>
          <w:szCs w:val="25"/>
        </w:rPr>
        <w:t xml:space="preserve">изначально врача не было в кабинете медицинского освидетельствования </w:t>
      </w:r>
      <w:r>
        <w:rPr>
          <w:rFonts w:ascii="Times New Roman" w:eastAsia="Times New Roman" w:hAnsi="Times New Roman" w:cs="Times New Roman"/>
          <w:sz w:val="25"/>
          <w:szCs w:val="25"/>
        </w:rPr>
        <w:t xml:space="preserve">не было, </w:t>
      </w:r>
      <w:r>
        <w:rPr>
          <w:rFonts w:ascii="Times New Roman" w:eastAsia="Times New Roman" w:hAnsi="Times New Roman" w:cs="Times New Roman"/>
          <w:sz w:val="25"/>
          <w:szCs w:val="25"/>
        </w:rPr>
        <w:t>он подошел</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 начал освидетельствование. Самойленко С.С.</w:t>
      </w:r>
      <w:r>
        <w:rPr>
          <w:rFonts w:ascii="Times New Roman" w:eastAsia="Times New Roman" w:hAnsi="Times New Roman" w:cs="Times New Roman"/>
          <w:sz w:val="25"/>
          <w:szCs w:val="25"/>
        </w:rPr>
        <w:t xml:space="preserve"> продул </w:t>
      </w:r>
      <w:r>
        <w:rPr>
          <w:rFonts w:ascii="Times New Roman" w:eastAsia="Times New Roman" w:hAnsi="Times New Roman" w:cs="Times New Roman"/>
          <w:sz w:val="25"/>
          <w:szCs w:val="25"/>
        </w:rPr>
        <w:t>алкотестер</w:t>
      </w:r>
      <w:r>
        <w:rPr>
          <w:rFonts w:ascii="Times New Roman" w:eastAsia="Times New Roman" w:hAnsi="Times New Roman" w:cs="Times New Roman"/>
          <w:sz w:val="25"/>
          <w:szCs w:val="25"/>
        </w:rPr>
        <w:t xml:space="preserve">, результат был нулевой. </w:t>
      </w:r>
      <w:r>
        <w:rPr>
          <w:rFonts w:ascii="Times New Roman" w:eastAsia="Times New Roman" w:hAnsi="Times New Roman" w:cs="Times New Roman"/>
          <w:sz w:val="25"/>
          <w:szCs w:val="25"/>
        </w:rPr>
        <w:t xml:space="preserve">Далее ему предложили сдать мочу. </w:t>
      </w:r>
      <w:r>
        <w:rPr>
          <w:rFonts w:ascii="Times New Roman" w:eastAsia="Times New Roman" w:hAnsi="Times New Roman" w:cs="Times New Roman"/>
          <w:sz w:val="25"/>
          <w:szCs w:val="25"/>
        </w:rPr>
        <w:t xml:space="preserve">Он ответил, что </w:t>
      </w:r>
      <w:r>
        <w:rPr>
          <w:rFonts w:ascii="Times New Roman" w:eastAsia="Times New Roman" w:hAnsi="Times New Roman" w:cs="Times New Roman"/>
          <w:sz w:val="25"/>
          <w:szCs w:val="25"/>
        </w:rPr>
        <w:t>не хочет в ту</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лет. </w:t>
      </w:r>
      <w:r>
        <w:rPr>
          <w:rFonts w:ascii="Times New Roman" w:eastAsia="Times New Roman" w:hAnsi="Times New Roman" w:cs="Times New Roman"/>
          <w:sz w:val="25"/>
          <w:szCs w:val="25"/>
        </w:rPr>
        <w:t xml:space="preserve">Ему </w:t>
      </w:r>
      <w:r>
        <w:rPr>
          <w:rFonts w:ascii="Times New Roman" w:eastAsia="Times New Roman" w:hAnsi="Times New Roman" w:cs="Times New Roman"/>
          <w:sz w:val="25"/>
          <w:szCs w:val="25"/>
        </w:rPr>
        <w:t>предложили</w:t>
      </w:r>
      <w:r>
        <w:rPr>
          <w:rFonts w:ascii="Times New Roman" w:eastAsia="Times New Roman" w:hAnsi="Times New Roman" w:cs="Times New Roman"/>
          <w:sz w:val="25"/>
          <w:szCs w:val="25"/>
        </w:rPr>
        <w:t xml:space="preserve"> попить воды</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после чего </w:t>
      </w:r>
      <w:r>
        <w:rPr>
          <w:rFonts w:ascii="Times New Roman" w:eastAsia="Times New Roman" w:hAnsi="Times New Roman" w:cs="Times New Roman"/>
          <w:sz w:val="25"/>
          <w:szCs w:val="25"/>
        </w:rPr>
        <w:t xml:space="preserve">они ждали </w:t>
      </w:r>
      <w:r>
        <w:rPr>
          <w:rFonts w:ascii="Times New Roman" w:eastAsia="Times New Roman" w:hAnsi="Times New Roman" w:cs="Times New Roman"/>
          <w:sz w:val="25"/>
          <w:szCs w:val="25"/>
        </w:rPr>
        <w:t xml:space="preserve">примерно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30</w:t>
      </w:r>
      <w:r>
        <w:rPr>
          <w:rFonts w:ascii="Times New Roman" w:eastAsia="Times New Roman" w:hAnsi="Times New Roman" w:cs="Times New Roman"/>
          <w:sz w:val="25"/>
          <w:szCs w:val="25"/>
        </w:rPr>
        <w:t xml:space="preserve"> мин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1 </w:t>
      </w:r>
      <w:r>
        <w:rPr>
          <w:rFonts w:ascii="Times New Roman" w:eastAsia="Times New Roman" w:hAnsi="Times New Roman" w:cs="Times New Roman"/>
          <w:sz w:val="25"/>
          <w:szCs w:val="25"/>
        </w:rPr>
        <w:t xml:space="preserve">час </w:t>
      </w:r>
      <w:r>
        <w:rPr>
          <w:rFonts w:ascii="Times New Roman" w:eastAsia="Times New Roman" w:hAnsi="Times New Roman" w:cs="Times New Roman"/>
          <w:sz w:val="25"/>
          <w:szCs w:val="25"/>
        </w:rPr>
        <w:t>чтобы он сдал анализ мочи.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 истечении этого времени Самойленко ответил, что </w:t>
      </w:r>
      <w:r>
        <w:rPr>
          <w:rFonts w:ascii="Times New Roman" w:eastAsia="Times New Roman" w:hAnsi="Times New Roman" w:cs="Times New Roman"/>
          <w:sz w:val="25"/>
          <w:szCs w:val="25"/>
        </w:rPr>
        <w:t>не мо</w:t>
      </w:r>
      <w:r>
        <w:rPr>
          <w:rFonts w:ascii="Times New Roman" w:eastAsia="Times New Roman" w:hAnsi="Times New Roman" w:cs="Times New Roman"/>
          <w:sz w:val="25"/>
          <w:szCs w:val="25"/>
        </w:rPr>
        <w:t>жет сдать мочу</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Самойленко С.С. </w:t>
      </w:r>
      <w:r>
        <w:rPr>
          <w:rFonts w:ascii="Times New Roman" w:eastAsia="Times New Roman" w:hAnsi="Times New Roman" w:cs="Times New Roman"/>
          <w:sz w:val="25"/>
          <w:szCs w:val="25"/>
        </w:rPr>
        <w:t xml:space="preserve">с </w:t>
      </w:r>
      <w:r>
        <w:rPr>
          <w:rFonts w:ascii="Times New Roman" w:eastAsia="Times New Roman" w:hAnsi="Times New Roman" w:cs="Times New Roman"/>
          <w:sz w:val="25"/>
          <w:szCs w:val="25"/>
        </w:rPr>
        <w:t xml:space="preserve">баночкой для мочи несколько раз в его присутствии заходил в туалет, но пояснил что у него не получается сдать мочу.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Тогда врач ему предложил сдать кровь</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но</w:t>
      </w:r>
      <w:r>
        <w:rPr>
          <w:rFonts w:ascii="Times New Roman" w:eastAsia="Times New Roman" w:hAnsi="Times New Roman" w:cs="Times New Roman"/>
          <w:sz w:val="25"/>
          <w:szCs w:val="25"/>
        </w:rPr>
        <w:t xml:space="preserve"> он ответил, </w:t>
      </w:r>
      <w:r>
        <w:rPr>
          <w:rFonts w:ascii="Times New Roman" w:eastAsia="Times New Roman" w:hAnsi="Times New Roman" w:cs="Times New Roman"/>
          <w:sz w:val="25"/>
          <w:szCs w:val="25"/>
        </w:rPr>
        <w:t xml:space="preserve">что боится уколов.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рач зафиксировал отказ от медицинского освидет</w:t>
      </w:r>
      <w:r>
        <w:rPr>
          <w:rFonts w:ascii="Times New Roman" w:eastAsia="Times New Roman" w:hAnsi="Times New Roman" w:cs="Times New Roman"/>
          <w:sz w:val="25"/>
          <w:szCs w:val="25"/>
        </w:rPr>
        <w:t>е</w:t>
      </w:r>
      <w:r>
        <w:rPr>
          <w:rFonts w:ascii="Times New Roman" w:eastAsia="Times New Roman" w:hAnsi="Times New Roman" w:cs="Times New Roman"/>
          <w:sz w:val="25"/>
          <w:szCs w:val="25"/>
        </w:rPr>
        <w:t>льств</w:t>
      </w:r>
      <w:r>
        <w:rPr>
          <w:rFonts w:ascii="Times New Roman" w:eastAsia="Times New Roman" w:hAnsi="Times New Roman" w:cs="Times New Roman"/>
          <w:sz w:val="25"/>
          <w:szCs w:val="25"/>
        </w:rPr>
        <w:t>ова</w:t>
      </w:r>
      <w:r>
        <w:rPr>
          <w:rFonts w:ascii="Times New Roman" w:eastAsia="Times New Roman" w:hAnsi="Times New Roman" w:cs="Times New Roman"/>
          <w:sz w:val="25"/>
          <w:szCs w:val="25"/>
        </w:rPr>
        <w:t>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Он не </w:t>
      </w:r>
      <w:r>
        <w:rPr>
          <w:rFonts w:ascii="Times New Roman" w:eastAsia="Times New Roman" w:hAnsi="Times New Roman" w:cs="Times New Roman"/>
          <w:sz w:val="25"/>
          <w:szCs w:val="25"/>
        </w:rPr>
        <w:t xml:space="preserve">сообщал </w:t>
      </w:r>
      <w:r>
        <w:rPr>
          <w:rFonts w:ascii="Times New Roman" w:eastAsia="Times New Roman" w:hAnsi="Times New Roman" w:cs="Times New Roman"/>
          <w:sz w:val="25"/>
          <w:szCs w:val="25"/>
        </w:rPr>
        <w:t xml:space="preserve">Самойленко С.С. </w:t>
      </w:r>
      <w:r>
        <w:rPr>
          <w:rFonts w:ascii="Times New Roman" w:eastAsia="Times New Roman" w:hAnsi="Times New Roman" w:cs="Times New Roman"/>
          <w:sz w:val="25"/>
          <w:szCs w:val="25"/>
        </w:rPr>
        <w:t xml:space="preserve">о том, что ранее </w:t>
      </w:r>
      <w:r>
        <w:rPr>
          <w:rFonts w:ascii="Times New Roman" w:eastAsia="Times New Roman" w:hAnsi="Times New Roman" w:cs="Times New Roman"/>
          <w:sz w:val="25"/>
          <w:szCs w:val="25"/>
        </w:rPr>
        <w:t xml:space="preserve">в отношении него </w:t>
      </w:r>
      <w:r>
        <w:rPr>
          <w:rFonts w:ascii="Times New Roman" w:eastAsia="Times New Roman" w:hAnsi="Times New Roman" w:cs="Times New Roman"/>
          <w:sz w:val="25"/>
          <w:szCs w:val="25"/>
        </w:rPr>
        <w:t xml:space="preserve">составлялся в </w:t>
      </w:r>
      <w:r>
        <w:rPr>
          <w:rFonts w:ascii="Times New Roman" w:eastAsia="Times New Roman" w:hAnsi="Times New Roman" w:cs="Times New Roman"/>
          <w:sz w:val="25"/>
          <w:szCs w:val="25"/>
        </w:rPr>
        <w:t xml:space="preserve">протокол по ч. 1 ст.12.26 КоАП РФ. Примерно 5 лет </w:t>
      </w:r>
      <w:r>
        <w:rPr>
          <w:rFonts w:ascii="Times New Roman" w:eastAsia="Times New Roman" w:hAnsi="Times New Roman" w:cs="Times New Roman"/>
          <w:sz w:val="25"/>
          <w:szCs w:val="25"/>
        </w:rPr>
        <w:t xml:space="preserve">назад он составлял </w:t>
      </w:r>
      <w:r>
        <w:rPr>
          <w:rFonts w:ascii="Times New Roman" w:eastAsia="Times New Roman" w:hAnsi="Times New Roman" w:cs="Times New Roman"/>
          <w:sz w:val="25"/>
          <w:szCs w:val="25"/>
        </w:rPr>
        <w:t>протокол об административном правонарушении</w:t>
      </w:r>
      <w:r>
        <w:rPr>
          <w:rFonts w:ascii="Times New Roman" w:eastAsia="Times New Roman" w:hAnsi="Times New Roman" w:cs="Times New Roman"/>
          <w:sz w:val="25"/>
          <w:szCs w:val="25"/>
        </w:rPr>
        <w:t xml:space="preserve"> в отношении </w:t>
      </w:r>
      <w:r>
        <w:rPr>
          <w:rFonts w:ascii="Times New Roman" w:eastAsia="Times New Roman" w:hAnsi="Times New Roman" w:cs="Times New Roman"/>
          <w:sz w:val="25"/>
          <w:szCs w:val="25"/>
        </w:rPr>
        <w:t>Самойлекно</w:t>
      </w:r>
      <w:r>
        <w:rPr>
          <w:rFonts w:ascii="Times New Roman" w:eastAsia="Times New Roman" w:hAnsi="Times New Roman" w:cs="Times New Roman"/>
          <w:sz w:val="25"/>
          <w:szCs w:val="25"/>
        </w:rPr>
        <w:t xml:space="preserve"> по ч. 1 ст. 12.26 КоАП РФ</w:t>
      </w:r>
      <w:r>
        <w:rPr>
          <w:rFonts w:ascii="Times New Roman" w:eastAsia="Times New Roman" w:hAnsi="Times New Roman" w:cs="Times New Roman"/>
          <w:sz w:val="25"/>
          <w:szCs w:val="25"/>
        </w:rPr>
        <w:t xml:space="preserve"> и Самойленко С.С. был признан виновным за указанное правонарушение.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ри этом после составления </w:t>
      </w:r>
      <w:r>
        <w:rPr>
          <w:rFonts w:ascii="Times New Roman" w:eastAsia="Times New Roman" w:hAnsi="Times New Roman" w:cs="Times New Roman"/>
          <w:sz w:val="25"/>
          <w:szCs w:val="25"/>
        </w:rPr>
        <w:t xml:space="preserve">протокола он Самойленко не встречал. Факт привлечения ранее по ст. 12.26 КоАП РФ было установлено при проверке по базе данных, </w:t>
      </w:r>
      <w:r>
        <w:rPr>
          <w:rFonts w:ascii="Times New Roman" w:eastAsia="Times New Roman" w:hAnsi="Times New Roman" w:cs="Times New Roman"/>
          <w:sz w:val="25"/>
          <w:szCs w:val="25"/>
        </w:rPr>
        <w:t xml:space="preserve">однако это не повлияло на примененные меры </w:t>
      </w:r>
      <w:r>
        <w:rPr>
          <w:rFonts w:ascii="Times New Roman" w:eastAsia="Times New Roman" w:hAnsi="Times New Roman" w:cs="Times New Roman"/>
          <w:sz w:val="25"/>
          <w:szCs w:val="25"/>
        </w:rPr>
        <w:t>обеспечения</w:t>
      </w:r>
      <w:r>
        <w:rPr>
          <w:rFonts w:ascii="Times New Roman" w:eastAsia="Times New Roman" w:hAnsi="Times New Roman" w:cs="Times New Roman"/>
          <w:sz w:val="25"/>
          <w:szCs w:val="25"/>
        </w:rPr>
        <w:t xml:space="preserve"> в отношении Самойленко С.С.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Самойленко С.С. н</w:t>
      </w:r>
      <w:r>
        <w:rPr>
          <w:rFonts w:ascii="Times New Roman" w:eastAsia="Times New Roman" w:hAnsi="Times New Roman" w:cs="Times New Roman"/>
          <w:sz w:val="25"/>
          <w:szCs w:val="25"/>
        </w:rPr>
        <w:t>ервничал в том числе и в больнице</w:t>
      </w:r>
      <w:r>
        <w:rPr>
          <w:rFonts w:ascii="Times New Roman" w:eastAsia="Times New Roman" w:hAnsi="Times New Roman" w:cs="Times New Roman"/>
          <w:sz w:val="25"/>
          <w:szCs w:val="25"/>
        </w:rPr>
        <w:t xml:space="preserve"> и его поведение не соответствовало обстановке. У него стоял стакан с напитком куда Самойленко С.С. скинул трубочку о</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анализатора паров этанола</w:t>
      </w:r>
      <w:r>
        <w:rPr>
          <w:rFonts w:ascii="Times New Roman" w:eastAsia="Times New Roman" w:hAnsi="Times New Roman" w:cs="Times New Roman"/>
          <w:sz w:val="25"/>
          <w:szCs w:val="25"/>
        </w:rPr>
        <w:t xml:space="preserve"> после проведенного освидетельствования</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w:t>
      </w:r>
      <w:r>
        <w:rPr>
          <w:rFonts w:ascii="Times New Roman" w:eastAsia="Times New Roman" w:hAnsi="Times New Roman" w:cs="Times New Roman"/>
          <w:sz w:val="25"/>
          <w:szCs w:val="25"/>
        </w:rPr>
        <w:t>а что он ему сказал, что он ведет себя не подобающе и также в прошлый раз вымотал ему и врачам</w:t>
      </w:r>
      <w:r>
        <w:rPr>
          <w:rFonts w:ascii="Times New Roman" w:eastAsia="Times New Roman" w:hAnsi="Times New Roman" w:cs="Times New Roman"/>
          <w:sz w:val="25"/>
          <w:szCs w:val="25"/>
        </w:rPr>
        <w:t xml:space="preserve"> нервы</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Видеозапись при применении мер обеспечения им велась на его сотовый телефон.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составлении </w:t>
      </w:r>
      <w:r>
        <w:rPr>
          <w:rFonts w:ascii="Times New Roman" w:eastAsia="Times New Roman" w:hAnsi="Times New Roman" w:cs="Times New Roman"/>
          <w:sz w:val="25"/>
          <w:szCs w:val="25"/>
        </w:rPr>
        <w:t>протокола</w:t>
      </w:r>
      <w:r>
        <w:rPr>
          <w:rFonts w:ascii="Times New Roman" w:eastAsia="Times New Roman" w:hAnsi="Times New Roman" w:cs="Times New Roman"/>
          <w:sz w:val="25"/>
          <w:szCs w:val="25"/>
        </w:rPr>
        <w:t xml:space="preserve"> об </w:t>
      </w:r>
      <w:r>
        <w:rPr>
          <w:rFonts w:ascii="Times New Roman" w:eastAsia="Times New Roman" w:hAnsi="Times New Roman" w:cs="Times New Roman"/>
          <w:sz w:val="25"/>
          <w:szCs w:val="25"/>
        </w:rPr>
        <w:t>административном правонарушении</w:t>
      </w:r>
      <w:r>
        <w:rPr>
          <w:rFonts w:ascii="Times New Roman" w:eastAsia="Times New Roman" w:hAnsi="Times New Roman" w:cs="Times New Roman"/>
          <w:sz w:val="25"/>
          <w:szCs w:val="25"/>
        </w:rPr>
        <w:t xml:space="preserve"> ему разъя</w:t>
      </w:r>
      <w:r>
        <w:rPr>
          <w:rFonts w:ascii="Times New Roman" w:eastAsia="Times New Roman" w:hAnsi="Times New Roman" w:cs="Times New Roman"/>
          <w:sz w:val="25"/>
          <w:szCs w:val="25"/>
        </w:rPr>
        <w:t>снялись права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самом начале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еред процедурой </w:t>
      </w:r>
      <w:r>
        <w:rPr>
          <w:rFonts w:ascii="Times New Roman" w:eastAsia="Times New Roman" w:hAnsi="Times New Roman" w:cs="Times New Roman"/>
          <w:sz w:val="25"/>
          <w:szCs w:val="25"/>
        </w:rPr>
        <w:t>освидетельствования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 состояние алкогольного опьянения, также </w:t>
      </w:r>
      <w:r>
        <w:rPr>
          <w:rFonts w:ascii="Times New Roman" w:eastAsia="Times New Roman" w:hAnsi="Times New Roman" w:cs="Times New Roman"/>
          <w:sz w:val="25"/>
          <w:szCs w:val="25"/>
        </w:rPr>
        <w:t xml:space="preserve">ему в письменном виде </w:t>
      </w:r>
      <w:r>
        <w:rPr>
          <w:rFonts w:ascii="Times New Roman" w:eastAsia="Times New Roman" w:hAnsi="Times New Roman" w:cs="Times New Roman"/>
          <w:sz w:val="25"/>
          <w:szCs w:val="25"/>
        </w:rPr>
        <w:t>представлялся бланк разъяснения прав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для ознакомления, указанный бланк разработан административной практикой и предоставляется им в готовом виде. В протоколе задержания ТС он по ошибке указал, что автомобиль задержан в связи с совершением правонарушения, предусмотренного ч.1 ст.12.8 КоАП РФ.</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Допрошенный в качестве </w:t>
      </w:r>
      <w:r>
        <w:rPr>
          <w:rFonts w:ascii="Times New Roman" w:eastAsia="Times New Roman" w:hAnsi="Times New Roman" w:cs="Times New Roman"/>
          <w:sz w:val="25"/>
          <w:szCs w:val="25"/>
        </w:rPr>
        <w:t>свидетеля</w:t>
      </w:r>
      <w:r>
        <w:rPr>
          <w:rFonts w:ascii="Times New Roman" w:eastAsia="Times New Roman" w:hAnsi="Times New Roman" w:cs="Times New Roman"/>
          <w:sz w:val="25"/>
          <w:szCs w:val="25"/>
        </w:rPr>
        <w:t xml:space="preserve">  </w:t>
      </w:r>
      <w:r>
        <w:rPr>
          <w:rStyle w:val="cat-UserDefinedgrp-61rplc-62"/>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пояснил, что он является инспектором ГИБДД МОМВД России «Ханты-Мансийский», Самойленко С.С. ему лично не знаком, знает его только в связи с профессиональной деятельностью. Неприязненных отношений к нему не имеется. 23.03.2026г. находился на службе вместе с </w:t>
      </w:r>
      <w:r>
        <w:rPr>
          <w:rStyle w:val="cat-UserDefinedgrp-62rplc-67"/>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Ими для проверки документов был остановлен</w:t>
      </w:r>
      <w:r>
        <w:rPr>
          <w:rFonts w:ascii="Times New Roman" w:eastAsia="Times New Roman" w:hAnsi="Times New Roman" w:cs="Times New Roman"/>
          <w:sz w:val="25"/>
          <w:szCs w:val="25"/>
        </w:rPr>
        <w:t xml:space="preserve"> автомобиль </w:t>
      </w:r>
      <w:r>
        <w:rPr>
          <w:rStyle w:val="cat-UserDefinedgrp-56rplc-69"/>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на </w:t>
      </w:r>
      <w:r>
        <w:rPr>
          <w:rFonts w:ascii="Times New Roman" w:eastAsia="Times New Roman" w:hAnsi="Times New Roman" w:cs="Times New Roman"/>
          <w:sz w:val="25"/>
          <w:szCs w:val="25"/>
        </w:rPr>
        <w:t>ул.Мира</w:t>
      </w:r>
      <w:r>
        <w:rPr>
          <w:rFonts w:ascii="Times New Roman" w:eastAsia="Times New Roman" w:hAnsi="Times New Roman" w:cs="Times New Roman"/>
          <w:sz w:val="25"/>
          <w:szCs w:val="25"/>
        </w:rPr>
        <w:t>, 45.</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За</w:t>
      </w:r>
      <w:r>
        <w:rPr>
          <w:rFonts w:ascii="Times New Roman" w:eastAsia="Times New Roman" w:hAnsi="Times New Roman" w:cs="Times New Roman"/>
          <w:sz w:val="25"/>
          <w:szCs w:val="25"/>
        </w:rPr>
        <w:t xml:space="preserve"> рулем находился Самойленко С.С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его п</w:t>
      </w:r>
      <w:r>
        <w:rPr>
          <w:rFonts w:ascii="Times New Roman" w:eastAsia="Times New Roman" w:hAnsi="Times New Roman" w:cs="Times New Roman"/>
          <w:sz w:val="25"/>
          <w:szCs w:val="25"/>
        </w:rPr>
        <w:t xml:space="preserve">ригласили в </w:t>
      </w:r>
      <w:r>
        <w:rPr>
          <w:rFonts w:ascii="Times New Roman" w:eastAsia="Times New Roman" w:hAnsi="Times New Roman" w:cs="Times New Roman"/>
          <w:sz w:val="25"/>
          <w:szCs w:val="25"/>
        </w:rPr>
        <w:t xml:space="preserve">патрульный </w:t>
      </w:r>
      <w:r>
        <w:rPr>
          <w:rFonts w:ascii="Times New Roman" w:eastAsia="Times New Roman" w:hAnsi="Times New Roman" w:cs="Times New Roman"/>
          <w:sz w:val="25"/>
          <w:szCs w:val="25"/>
        </w:rPr>
        <w:t xml:space="preserve">автомобиль для проверки </w:t>
      </w:r>
      <w:r>
        <w:rPr>
          <w:rFonts w:ascii="Times New Roman" w:eastAsia="Times New Roman" w:hAnsi="Times New Roman" w:cs="Times New Roman"/>
          <w:sz w:val="25"/>
          <w:szCs w:val="25"/>
        </w:rPr>
        <w:t xml:space="preserve">по базе данных, он начал нервничать, у него тряслись руки, начал бегать из автомобиля в автомобиль.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 Самойленко имелись признаки опьянения, а именно </w:t>
      </w:r>
      <w:r>
        <w:rPr>
          <w:rFonts w:ascii="Times New Roman" w:eastAsia="Times New Roman" w:hAnsi="Times New Roman" w:cs="Times New Roman"/>
          <w:sz w:val="25"/>
          <w:szCs w:val="25"/>
        </w:rPr>
        <w:t>поведение</w:t>
      </w:r>
      <w:r>
        <w:rPr>
          <w:rFonts w:ascii="Times New Roman" w:eastAsia="Times New Roman" w:hAnsi="Times New Roman" w:cs="Times New Roman"/>
          <w:sz w:val="25"/>
          <w:szCs w:val="25"/>
        </w:rPr>
        <w:t xml:space="preserve"> не соответствующее обстановке, поэтому ему разъяснили права, отстранили от управления транспортным средством, предложили пройти освидетельствование на с</w:t>
      </w:r>
      <w:r>
        <w:rPr>
          <w:rFonts w:ascii="Times New Roman" w:eastAsia="Times New Roman" w:hAnsi="Times New Roman" w:cs="Times New Roman"/>
          <w:sz w:val="25"/>
          <w:szCs w:val="25"/>
        </w:rPr>
        <w:t xml:space="preserve">остояние алкогольного опьянения. Он не помнит согласился ли он пройти </w:t>
      </w:r>
      <w:r>
        <w:rPr>
          <w:rFonts w:ascii="Times New Roman" w:eastAsia="Times New Roman" w:hAnsi="Times New Roman" w:cs="Times New Roman"/>
          <w:sz w:val="25"/>
          <w:szCs w:val="25"/>
        </w:rPr>
        <w:t>освидетельствуйте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Далее ему</w:t>
      </w:r>
      <w:r>
        <w:rPr>
          <w:rFonts w:ascii="Times New Roman" w:eastAsia="Times New Roman" w:hAnsi="Times New Roman" w:cs="Times New Roman"/>
          <w:sz w:val="25"/>
          <w:szCs w:val="25"/>
        </w:rPr>
        <w:t xml:space="preserve"> предложили пройти медицинское освидетельствование, он согласился. Его дос</w:t>
      </w:r>
      <w:r>
        <w:rPr>
          <w:rFonts w:ascii="Times New Roman" w:eastAsia="Times New Roman" w:hAnsi="Times New Roman" w:cs="Times New Roman"/>
          <w:sz w:val="25"/>
          <w:szCs w:val="25"/>
        </w:rPr>
        <w:t xml:space="preserve">тавили в медицинское учреждение.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н не помнит продувал ли он прибор</w:t>
      </w:r>
      <w:r>
        <w:rPr>
          <w:rFonts w:ascii="Times New Roman" w:eastAsia="Times New Roman" w:hAnsi="Times New Roman" w:cs="Times New Roman"/>
          <w:sz w:val="25"/>
          <w:szCs w:val="25"/>
        </w:rPr>
        <w:t xml:space="preserve"> в медучреждении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Когда ему предложили сдать мочу, о</w:t>
      </w:r>
      <w:r>
        <w:rPr>
          <w:rFonts w:ascii="Times New Roman" w:eastAsia="Times New Roman" w:hAnsi="Times New Roman" w:cs="Times New Roman"/>
          <w:sz w:val="25"/>
          <w:szCs w:val="25"/>
        </w:rPr>
        <w:t>н ее не сдал, при этом подробности он не помнит</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что пояснял Самойленко С.С.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Далее</w:t>
      </w:r>
      <w:r>
        <w:rPr>
          <w:rFonts w:ascii="Times New Roman" w:eastAsia="Times New Roman" w:hAnsi="Times New Roman" w:cs="Times New Roman"/>
          <w:sz w:val="25"/>
          <w:szCs w:val="25"/>
        </w:rPr>
        <w:t xml:space="preserve"> ему предложил сдать кровь на что он ответил, что боится </w:t>
      </w:r>
      <w:r>
        <w:rPr>
          <w:rFonts w:ascii="Times New Roman" w:eastAsia="Times New Roman" w:hAnsi="Times New Roman" w:cs="Times New Roman"/>
          <w:sz w:val="25"/>
          <w:szCs w:val="25"/>
        </w:rPr>
        <w:t>иглы и не сдал кровь</w:t>
      </w:r>
      <w:r>
        <w:rPr>
          <w:rFonts w:ascii="Times New Roman" w:eastAsia="Times New Roman" w:hAnsi="Times New Roman" w:cs="Times New Roman"/>
          <w:sz w:val="25"/>
          <w:szCs w:val="25"/>
        </w:rPr>
        <w:t>. Врач зафиксировал отказ от медицинского освидетельствования.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момент направления на сдачу мочи и предложения сдачи крови он не присутствовал в кабинете, но </w:t>
      </w:r>
      <w:r>
        <w:rPr>
          <w:rFonts w:ascii="Times New Roman" w:eastAsia="Times New Roman" w:hAnsi="Times New Roman" w:cs="Times New Roman"/>
          <w:sz w:val="25"/>
          <w:szCs w:val="25"/>
        </w:rPr>
        <w:t xml:space="preserve">он возможно слышал </w:t>
      </w:r>
      <w:r>
        <w:rPr>
          <w:rFonts w:ascii="Times New Roman" w:eastAsia="Times New Roman" w:hAnsi="Times New Roman" w:cs="Times New Roman"/>
          <w:sz w:val="25"/>
          <w:szCs w:val="25"/>
        </w:rPr>
        <w:t>это</w:t>
      </w:r>
      <w:r>
        <w:rPr>
          <w:rFonts w:ascii="Times New Roman" w:eastAsia="Times New Roman" w:hAnsi="Times New Roman" w:cs="Times New Roman"/>
          <w:sz w:val="25"/>
          <w:szCs w:val="25"/>
        </w:rPr>
        <w:t xml:space="preserve"> через открытую дверь, точно не помнит, но затем </w:t>
      </w:r>
      <w:r>
        <w:rPr>
          <w:rFonts w:ascii="Times New Roman" w:eastAsia="Times New Roman" w:hAnsi="Times New Roman" w:cs="Times New Roman"/>
          <w:sz w:val="25"/>
          <w:szCs w:val="25"/>
        </w:rPr>
        <w:t>им</w:t>
      </w:r>
      <w:r>
        <w:rPr>
          <w:rFonts w:ascii="Times New Roman" w:eastAsia="Times New Roman" w:hAnsi="Times New Roman" w:cs="Times New Roman"/>
          <w:sz w:val="25"/>
          <w:szCs w:val="25"/>
        </w:rPr>
        <w:t xml:space="preserve"> врач </w:t>
      </w:r>
      <w:r>
        <w:rPr>
          <w:rFonts w:ascii="Times New Roman" w:eastAsia="Times New Roman" w:hAnsi="Times New Roman" w:cs="Times New Roman"/>
          <w:sz w:val="25"/>
          <w:szCs w:val="25"/>
        </w:rPr>
        <w:t>сказал,</w:t>
      </w:r>
      <w:r>
        <w:rPr>
          <w:rFonts w:ascii="Times New Roman" w:eastAsia="Times New Roman" w:hAnsi="Times New Roman" w:cs="Times New Roman"/>
          <w:sz w:val="25"/>
          <w:szCs w:val="25"/>
        </w:rPr>
        <w:t xml:space="preserve"> что Самойленко С.С. отказался от сдачи мочи и крови. Права </w:t>
      </w:r>
      <w:r>
        <w:rPr>
          <w:rFonts w:ascii="Times New Roman" w:eastAsia="Times New Roman" w:hAnsi="Times New Roman" w:cs="Times New Roman"/>
          <w:sz w:val="25"/>
          <w:szCs w:val="25"/>
        </w:rPr>
        <w:t>Самойленко С.С. разъяснялись</w:t>
      </w:r>
      <w:r>
        <w:rPr>
          <w:rFonts w:ascii="Times New Roman" w:eastAsia="Times New Roman" w:hAnsi="Times New Roman" w:cs="Times New Roman"/>
          <w:sz w:val="25"/>
          <w:szCs w:val="25"/>
        </w:rPr>
        <w:t xml:space="preserve"> перед применением к нему мер обеспечения, не по</w:t>
      </w: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 xml:space="preserve">нит разъяснялись-ли ему еще раз права </w:t>
      </w:r>
      <w:r>
        <w:rPr>
          <w:rFonts w:ascii="Times New Roman" w:eastAsia="Times New Roman" w:hAnsi="Times New Roman" w:cs="Times New Roman"/>
          <w:sz w:val="25"/>
          <w:szCs w:val="25"/>
        </w:rPr>
        <w:t xml:space="preserve">непосредственно </w:t>
      </w:r>
      <w:r>
        <w:rPr>
          <w:rFonts w:ascii="Times New Roman" w:eastAsia="Times New Roman" w:hAnsi="Times New Roman" w:cs="Times New Roman"/>
          <w:sz w:val="25"/>
          <w:szCs w:val="25"/>
        </w:rPr>
        <w:t>перед составлением протокола об административном правонарушении. Бланк разъяснения прав является готовой</w:t>
      </w:r>
      <w:r>
        <w:rPr>
          <w:rFonts w:ascii="Times New Roman" w:eastAsia="Times New Roman" w:hAnsi="Times New Roman" w:cs="Times New Roman"/>
          <w:sz w:val="25"/>
          <w:szCs w:val="25"/>
        </w:rPr>
        <w:t xml:space="preserve"> печатной продукцией, которая предоставляется им </w:t>
      </w:r>
      <w:r>
        <w:rPr>
          <w:rFonts w:ascii="Times New Roman" w:eastAsia="Times New Roman" w:hAnsi="Times New Roman" w:cs="Times New Roman"/>
          <w:sz w:val="25"/>
          <w:szCs w:val="25"/>
        </w:rPr>
        <w:t>госавтоинспекцией</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 xml:space="preserve">В судебном заседании допрошенный в качестве свидетеля </w:t>
      </w:r>
      <w:r>
        <w:rPr>
          <w:rStyle w:val="cat-UserDefinedgrp-63rplc-78"/>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пояснил, что он является врачом психиатром-наркологом</w:t>
      </w:r>
      <w:r>
        <w:rPr>
          <w:rFonts w:ascii="Times New Roman" w:eastAsia="Times New Roman" w:hAnsi="Times New Roman" w:cs="Times New Roman"/>
          <w:sz w:val="25"/>
          <w:szCs w:val="25"/>
        </w:rPr>
        <w:t xml:space="preserve"> приемного</w:t>
      </w:r>
      <w:r>
        <w:rPr>
          <w:rFonts w:ascii="Times New Roman" w:eastAsia="Times New Roman" w:hAnsi="Times New Roman" w:cs="Times New Roman"/>
          <w:sz w:val="25"/>
          <w:szCs w:val="25"/>
        </w:rPr>
        <w:t xml:space="preserve"> отделени</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БУ ХМАО-Югры «Ханты-Мансийская клиническая психоневрологическая больница». Самойленко С.С. ему ранее знаком не был, знает его только в связи с проведением в отношении него медицинского освидетельствования, неприязненных отношений к нему не имеет. </w:t>
      </w:r>
      <w:r>
        <w:rPr>
          <w:rFonts w:ascii="Times New Roman" w:eastAsia="Times New Roman" w:hAnsi="Times New Roman" w:cs="Times New Roman"/>
          <w:sz w:val="25"/>
          <w:szCs w:val="25"/>
        </w:rPr>
        <w:t>В отношении Самойленко С.С. 23.03.2026г. им проводилось освидетельствование по направлению ГИБДД. Самойленко С.С.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согласился пройти медицинское освидетельствование. </w:t>
      </w:r>
      <w:r>
        <w:rPr>
          <w:rFonts w:ascii="Times New Roman" w:eastAsia="Times New Roman" w:hAnsi="Times New Roman" w:cs="Times New Roman"/>
          <w:sz w:val="25"/>
          <w:szCs w:val="25"/>
        </w:rPr>
        <w:t xml:space="preserve">В поведении он был тревожен, суетлив, многословен. Указанное поведение свойственно и для опьянения и переживания. </w:t>
      </w:r>
      <w:r>
        <w:rPr>
          <w:rFonts w:ascii="Times New Roman" w:eastAsia="Times New Roman" w:hAnsi="Times New Roman" w:cs="Times New Roman"/>
          <w:sz w:val="25"/>
          <w:szCs w:val="25"/>
        </w:rPr>
        <w:t>В начале освидетельствования Самойленко С.С.</w:t>
      </w:r>
      <w:r>
        <w:rPr>
          <w:rFonts w:ascii="Times New Roman" w:eastAsia="Times New Roman" w:hAnsi="Times New Roman" w:cs="Times New Roman"/>
          <w:sz w:val="25"/>
          <w:szCs w:val="25"/>
        </w:rPr>
        <w:t xml:space="preserve"> медсестрой в его присутствии</w:t>
      </w:r>
      <w:r>
        <w:rPr>
          <w:rFonts w:ascii="Times New Roman" w:eastAsia="Times New Roman" w:hAnsi="Times New Roman" w:cs="Times New Roman"/>
          <w:sz w:val="25"/>
          <w:szCs w:val="25"/>
        </w:rPr>
        <w:t xml:space="preserve"> было предложено </w:t>
      </w:r>
      <w:r>
        <w:rPr>
          <w:rFonts w:ascii="Times New Roman" w:eastAsia="Times New Roman" w:hAnsi="Times New Roman" w:cs="Times New Roman"/>
          <w:sz w:val="25"/>
          <w:szCs w:val="25"/>
        </w:rPr>
        <w:t>осуществить выдох в анализатор паров этанола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Самойленко С.С. </w:t>
      </w:r>
      <w:r>
        <w:rPr>
          <w:rFonts w:ascii="Times New Roman" w:eastAsia="Times New Roman" w:hAnsi="Times New Roman" w:cs="Times New Roman"/>
          <w:sz w:val="25"/>
          <w:szCs w:val="25"/>
        </w:rPr>
        <w:t xml:space="preserve">продул прибор, результат был нулевой. </w:t>
      </w:r>
      <w:r>
        <w:rPr>
          <w:rFonts w:ascii="Times New Roman" w:eastAsia="Times New Roman" w:hAnsi="Times New Roman" w:cs="Times New Roman"/>
          <w:sz w:val="25"/>
          <w:szCs w:val="25"/>
        </w:rPr>
        <w:t>Далее ему предложили сдать мочу</w:t>
      </w:r>
      <w:r>
        <w:rPr>
          <w:rFonts w:ascii="Times New Roman" w:eastAsia="Times New Roman" w:hAnsi="Times New Roman" w:cs="Times New Roman"/>
          <w:sz w:val="25"/>
          <w:szCs w:val="25"/>
        </w:rPr>
        <w:t>. Медсестра е</w:t>
      </w:r>
      <w:r>
        <w:rPr>
          <w:rFonts w:ascii="Times New Roman" w:eastAsia="Times New Roman" w:hAnsi="Times New Roman" w:cs="Times New Roman"/>
          <w:sz w:val="25"/>
          <w:szCs w:val="25"/>
        </w:rPr>
        <w:t>му выдал</w:t>
      </w:r>
      <w:r>
        <w:rPr>
          <w:rFonts w:ascii="Times New Roman" w:eastAsia="Times New Roman" w:hAnsi="Times New Roman" w:cs="Times New Roman"/>
          <w:sz w:val="25"/>
          <w:szCs w:val="25"/>
        </w:rPr>
        <w:t xml:space="preserve">а </w:t>
      </w:r>
      <w:r>
        <w:rPr>
          <w:rFonts w:ascii="Times New Roman" w:eastAsia="Times New Roman" w:hAnsi="Times New Roman" w:cs="Times New Roman"/>
          <w:sz w:val="25"/>
          <w:szCs w:val="25"/>
        </w:rPr>
        <w:t>баночку под мочу</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 xml:space="preserve">течении </w:t>
      </w:r>
      <w:r>
        <w:rPr>
          <w:rFonts w:ascii="Times New Roman" w:eastAsia="Times New Roman" w:hAnsi="Times New Roman" w:cs="Times New Roman"/>
          <w:sz w:val="25"/>
          <w:szCs w:val="25"/>
        </w:rPr>
        <w:t xml:space="preserve">более чем </w:t>
      </w:r>
      <w:r>
        <w:rPr>
          <w:rFonts w:ascii="Times New Roman" w:eastAsia="Times New Roman" w:hAnsi="Times New Roman" w:cs="Times New Roman"/>
          <w:sz w:val="25"/>
          <w:szCs w:val="25"/>
        </w:rPr>
        <w:t>30 минут он не мог сдать мочу. Ему разъяснялось</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что</w:t>
      </w:r>
      <w:r>
        <w:rPr>
          <w:rFonts w:ascii="Times New Roman" w:eastAsia="Times New Roman" w:hAnsi="Times New Roman" w:cs="Times New Roman"/>
          <w:sz w:val="25"/>
          <w:szCs w:val="25"/>
        </w:rPr>
        <w:t xml:space="preserve"> необх</w:t>
      </w:r>
      <w:r>
        <w:rPr>
          <w:rFonts w:ascii="Times New Roman" w:eastAsia="Times New Roman" w:hAnsi="Times New Roman" w:cs="Times New Roman"/>
          <w:sz w:val="25"/>
          <w:szCs w:val="25"/>
        </w:rPr>
        <w:t xml:space="preserve">одимо сдать </w:t>
      </w:r>
      <w:r>
        <w:rPr>
          <w:rFonts w:ascii="Times New Roman" w:eastAsia="Times New Roman" w:hAnsi="Times New Roman" w:cs="Times New Roman"/>
          <w:sz w:val="25"/>
          <w:szCs w:val="25"/>
        </w:rPr>
        <w:t>мочу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Однако он так и не сдал мочу, объясняя это тем, что не хочет в туалет. </w:t>
      </w:r>
      <w:r>
        <w:rPr>
          <w:rFonts w:ascii="Times New Roman" w:eastAsia="Times New Roman" w:hAnsi="Times New Roman" w:cs="Times New Roman"/>
          <w:sz w:val="25"/>
          <w:szCs w:val="25"/>
        </w:rPr>
        <w:t>Далее ему предложили сдать кровь, от чего он отказался</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н</w:t>
      </w:r>
      <w:r>
        <w:rPr>
          <w:rFonts w:ascii="Times New Roman" w:eastAsia="Times New Roman" w:hAnsi="Times New Roman" w:cs="Times New Roman"/>
          <w:sz w:val="25"/>
          <w:szCs w:val="25"/>
        </w:rPr>
        <w:t xml:space="preserve">е объясняя </w:t>
      </w:r>
      <w:r>
        <w:rPr>
          <w:rFonts w:ascii="Times New Roman" w:eastAsia="Times New Roman" w:hAnsi="Times New Roman" w:cs="Times New Roman"/>
          <w:sz w:val="25"/>
          <w:szCs w:val="25"/>
        </w:rPr>
        <w:t>причину</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Ему разъяснили последствия, что это будет расценено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как отказ от медицинского освидетельствования. </w:t>
      </w:r>
      <w:r>
        <w:rPr>
          <w:rFonts w:ascii="Times New Roman" w:eastAsia="Times New Roman" w:hAnsi="Times New Roman" w:cs="Times New Roman"/>
          <w:sz w:val="25"/>
          <w:szCs w:val="25"/>
        </w:rPr>
        <w:t>От Самойленко С.С. н</w:t>
      </w:r>
      <w:r>
        <w:rPr>
          <w:rFonts w:ascii="Times New Roman" w:eastAsia="Times New Roman" w:hAnsi="Times New Roman" w:cs="Times New Roman"/>
          <w:sz w:val="25"/>
          <w:szCs w:val="25"/>
        </w:rPr>
        <w:t>е бралось согласи</w:t>
      </w:r>
      <w:r>
        <w:rPr>
          <w:rFonts w:ascii="Times New Roman" w:eastAsia="Times New Roman" w:hAnsi="Times New Roman" w:cs="Times New Roman"/>
          <w:sz w:val="25"/>
          <w:szCs w:val="25"/>
        </w:rPr>
        <w:t>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 </w:t>
      </w:r>
      <w:r>
        <w:rPr>
          <w:rFonts w:ascii="Times New Roman" w:eastAsia="Times New Roman" w:hAnsi="Times New Roman" w:cs="Times New Roman"/>
          <w:sz w:val="25"/>
          <w:szCs w:val="25"/>
        </w:rPr>
        <w:t>медицинское</w:t>
      </w:r>
      <w:r>
        <w:rPr>
          <w:rFonts w:ascii="Times New Roman" w:eastAsia="Times New Roman" w:hAnsi="Times New Roman" w:cs="Times New Roman"/>
          <w:sz w:val="25"/>
          <w:szCs w:val="25"/>
        </w:rPr>
        <w:t xml:space="preserve"> вмешательство</w:t>
      </w:r>
      <w:r>
        <w:rPr>
          <w:rFonts w:ascii="Times New Roman" w:eastAsia="Times New Roman" w:hAnsi="Times New Roman" w:cs="Times New Roman"/>
          <w:sz w:val="25"/>
          <w:szCs w:val="25"/>
        </w:rPr>
        <w:t xml:space="preserve"> и он не был ознакомлен с анализатором паров этанола и документацией на прибор, поскольку это не предусмотрено порядком проведения медицинского освидетельствования. Самойленко С.С.</w:t>
      </w:r>
      <w:r>
        <w:rPr>
          <w:rFonts w:ascii="Times New Roman" w:eastAsia="Times New Roman" w:hAnsi="Times New Roman" w:cs="Times New Roman"/>
          <w:sz w:val="25"/>
          <w:szCs w:val="25"/>
        </w:rPr>
        <w:t xml:space="preserve"> сообщал</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что </w:t>
      </w:r>
      <w:r>
        <w:rPr>
          <w:rFonts w:ascii="Times New Roman" w:eastAsia="Times New Roman" w:hAnsi="Times New Roman" w:cs="Times New Roman"/>
          <w:sz w:val="25"/>
          <w:szCs w:val="25"/>
        </w:rPr>
        <w:t>имеет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инвалидность</w:t>
      </w:r>
      <w:r>
        <w:rPr>
          <w:rFonts w:ascii="Times New Roman" w:eastAsia="Times New Roman" w:hAnsi="Times New Roman" w:cs="Times New Roman"/>
          <w:sz w:val="25"/>
          <w:szCs w:val="25"/>
        </w:rPr>
        <w:t xml:space="preserve"> 3 группы</w:t>
      </w:r>
      <w:r>
        <w:rPr>
          <w:rFonts w:ascii="Times New Roman" w:eastAsia="Times New Roman" w:hAnsi="Times New Roman" w:cs="Times New Roman"/>
          <w:sz w:val="25"/>
          <w:szCs w:val="25"/>
        </w:rPr>
        <w:t xml:space="preserve"> 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ообщал</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что </w:t>
      </w:r>
      <w:r>
        <w:rPr>
          <w:rFonts w:ascii="Times New Roman" w:eastAsia="Times New Roman" w:hAnsi="Times New Roman" w:cs="Times New Roman"/>
          <w:sz w:val="25"/>
          <w:szCs w:val="25"/>
        </w:rPr>
        <w:t>принимает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медицинские </w:t>
      </w:r>
      <w:r>
        <w:rPr>
          <w:rFonts w:ascii="Times New Roman" w:eastAsia="Times New Roman" w:hAnsi="Times New Roman" w:cs="Times New Roman"/>
          <w:sz w:val="25"/>
          <w:szCs w:val="25"/>
        </w:rPr>
        <w:t>препараты в связи с инвалидностью</w:t>
      </w:r>
      <w:r>
        <w:rPr>
          <w:rFonts w:ascii="Times New Roman" w:eastAsia="Times New Roman" w:hAnsi="Times New Roman" w:cs="Times New Roman"/>
          <w:sz w:val="25"/>
          <w:szCs w:val="25"/>
        </w:rPr>
        <w:t xml:space="preserve">, в акт это не было занесено в связи с тем, что не были предоставлены медицинские документы, в которых было бы отражено какие препараты ему назначены.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предоставлении медицинских документов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 xml:space="preserve">акт </w:t>
      </w:r>
      <w:r>
        <w:rPr>
          <w:rFonts w:ascii="Times New Roman" w:eastAsia="Times New Roman" w:hAnsi="Times New Roman" w:cs="Times New Roman"/>
          <w:sz w:val="25"/>
          <w:szCs w:val="25"/>
        </w:rPr>
        <w:t>заносится</w:t>
      </w:r>
      <w:r>
        <w:rPr>
          <w:rFonts w:ascii="Times New Roman" w:eastAsia="Times New Roman" w:hAnsi="Times New Roman" w:cs="Times New Roman"/>
          <w:sz w:val="25"/>
          <w:szCs w:val="25"/>
        </w:rPr>
        <w:t xml:space="preserve"> какие препараты принимаются.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кабинете </w:t>
      </w:r>
      <w:r>
        <w:rPr>
          <w:rFonts w:ascii="Times New Roman" w:eastAsia="Times New Roman" w:hAnsi="Times New Roman" w:cs="Times New Roman"/>
          <w:sz w:val="25"/>
          <w:szCs w:val="25"/>
        </w:rPr>
        <w:t xml:space="preserve">медицинского освидетельствования </w:t>
      </w:r>
      <w:r>
        <w:rPr>
          <w:rFonts w:ascii="Times New Roman" w:eastAsia="Times New Roman" w:hAnsi="Times New Roman" w:cs="Times New Roman"/>
          <w:sz w:val="25"/>
          <w:szCs w:val="25"/>
        </w:rPr>
        <w:t>ве</w:t>
      </w:r>
      <w:r>
        <w:rPr>
          <w:rFonts w:ascii="Times New Roman" w:eastAsia="Times New Roman" w:hAnsi="Times New Roman" w:cs="Times New Roman"/>
          <w:sz w:val="25"/>
          <w:szCs w:val="25"/>
        </w:rPr>
        <w:t>лась</w:t>
      </w:r>
      <w:r>
        <w:rPr>
          <w:rFonts w:ascii="Times New Roman" w:eastAsia="Times New Roman" w:hAnsi="Times New Roman" w:cs="Times New Roman"/>
          <w:sz w:val="25"/>
          <w:szCs w:val="25"/>
        </w:rPr>
        <w:t xml:space="preserve"> видеозапись</w:t>
      </w:r>
      <w:r>
        <w:rPr>
          <w:rFonts w:ascii="Times New Roman" w:eastAsia="Times New Roman" w:hAnsi="Times New Roman" w:cs="Times New Roman"/>
          <w:sz w:val="25"/>
          <w:szCs w:val="25"/>
        </w:rPr>
        <w:t xml:space="preserve"> в момент проведения освидетельствования</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Заслушав лицо, привлекаемое к административной ответственности,</w:t>
      </w:r>
      <w:r>
        <w:rPr>
          <w:rFonts w:ascii="Times New Roman" w:eastAsia="Times New Roman" w:hAnsi="Times New Roman" w:cs="Times New Roman"/>
          <w:sz w:val="25"/>
          <w:szCs w:val="25"/>
        </w:rPr>
        <w:t xml:space="preserve"> свидетелей,</w:t>
      </w:r>
      <w:r>
        <w:rPr>
          <w:rFonts w:ascii="Times New Roman" w:eastAsia="Times New Roman" w:hAnsi="Times New Roman" w:cs="Times New Roman"/>
          <w:sz w:val="25"/>
          <w:szCs w:val="25"/>
        </w:rPr>
        <w:t xml:space="preserve"> изучив и проанализировав письменные материалы дела, мировой судья установил следующее:</w:t>
      </w:r>
    </w:p>
    <w:p>
      <w:pPr>
        <w:spacing w:before="0" w:after="0"/>
        <w:ind w:firstLine="708"/>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Самойленко С.С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совершении вышеуказанных </w:t>
      </w:r>
      <w:r>
        <w:rPr>
          <w:rFonts w:ascii="Times New Roman" w:eastAsia="Times New Roman" w:hAnsi="Times New Roman" w:cs="Times New Roman"/>
          <w:sz w:val="25"/>
          <w:szCs w:val="25"/>
        </w:rPr>
        <w:t>действий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подтверждается</w:t>
      </w:r>
      <w:r>
        <w:rPr>
          <w:rFonts w:ascii="Times New Roman" w:eastAsia="Times New Roman" w:hAnsi="Times New Roman" w:cs="Times New Roman"/>
          <w:sz w:val="25"/>
          <w:szCs w:val="25"/>
        </w:rPr>
        <w:t xml:space="preserve"> исследованными судом: </w:t>
      </w:r>
    </w:p>
    <w:p>
      <w:pPr>
        <w:spacing w:before="0" w:after="0"/>
        <w:ind w:firstLine="708"/>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от </w:t>
      </w:r>
      <w:r>
        <w:rPr>
          <w:rFonts w:ascii="Times New Roman" w:eastAsia="Times New Roman" w:hAnsi="Times New Roman" w:cs="Times New Roman"/>
          <w:sz w:val="25"/>
          <w:szCs w:val="25"/>
        </w:rPr>
        <w:t>23.03.2026</w:t>
      </w:r>
      <w:r>
        <w:rPr>
          <w:rFonts w:ascii="Times New Roman" w:eastAsia="Times New Roman" w:hAnsi="Times New Roman" w:cs="Times New Roman"/>
          <w:sz w:val="25"/>
          <w:szCs w:val="25"/>
        </w:rPr>
        <w:t xml:space="preserve"> г., согласно которого </w:t>
      </w:r>
      <w:r>
        <w:rPr>
          <w:rFonts w:ascii="Times New Roman" w:eastAsia="Times New Roman" w:hAnsi="Times New Roman" w:cs="Times New Roman"/>
          <w:sz w:val="25"/>
          <w:szCs w:val="25"/>
        </w:rPr>
        <w:t>Самойленко С.С.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23.03.2026 года в 20 час. 44 мин. управлял автомобилем </w:t>
      </w:r>
      <w:r>
        <w:rPr>
          <w:rStyle w:val="cat-UserDefinedgrp-64rplc-93"/>
          <w:rFonts w:ascii="Times New Roman" w:eastAsia="Times New Roman" w:hAnsi="Times New Roman" w:cs="Times New Roman"/>
          <w:sz w:val="25"/>
          <w:szCs w:val="25"/>
        </w:rPr>
        <w:t>...</w:t>
      </w:r>
      <w:r>
        <w:rPr>
          <w:rFonts w:ascii="Times New Roman" w:eastAsia="Times New Roman" w:hAnsi="Times New Roman" w:cs="Times New Roman"/>
          <w:sz w:val="25"/>
          <w:szCs w:val="25"/>
        </w:rPr>
        <w:t>г.н</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UserDefinedgrp-55rplc-94"/>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186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районе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дома 45 по ул. Мира в </w:t>
      </w:r>
      <w:r>
        <w:rPr>
          <w:rFonts w:ascii="Times New Roman" w:eastAsia="Times New Roman" w:hAnsi="Times New Roman" w:cs="Times New Roman"/>
          <w:sz w:val="25"/>
          <w:szCs w:val="25"/>
        </w:rPr>
        <w:t>г.Ханты-Мансийске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нарушение п. 2.3.2. ПДД при наличии достаточных оснований 23.03.2026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года в 22 час. 41 мин.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 ул. Гагарина д.№ 106 в </w:t>
      </w:r>
      <w:r>
        <w:rPr>
          <w:rFonts w:ascii="Times New Roman" w:eastAsia="Times New Roman" w:hAnsi="Times New Roman" w:cs="Times New Roman"/>
          <w:sz w:val="25"/>
          <w:szCs w:val="25"/>
        </w:rPr>
        <w:t>г.Ханты-Мансийске</w:t>
      </w:r>
      <w:r>
        <w:rPr>
          <w:rFonts w:ascii="Times New Roman" w:eastAsia="Times New Roman" w:hAnsi="Times New Roman" w:cs="Times New Roman"/>
          <w:sz w:val="25"/>
          <w:szCs w:val="25"/>
        </w:rPr>
        <w:t xml:space="preserve"> не выполнил законные требования сотрудников полиции о прохождении медицинского освидетельствования на состояние опьянения</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 xml:space="preserve">- протоколом об отстранении от управления транспортным средством от </w:t>
      </w:r>
      <w:r>
        <w:rPr>
          <w:rFonts w:ascii="Times New Roman" w:eastAsia="Times New Roman" w:hAnsi="Times New Roman" w:cs="Times New Roman"/>
          <w:sz w:val="25"/>
          <w:szCs w:val="25"/>
        </w:rPr>
        <w:t>23.03.2026</w:t>
      </w:r>
      <w:r>
        <w:rPr>
          <w:rFonts w:ascii="Times New Roman" w:eastAsia="Times New Roman" w:hAnsi="Times New Roman" w:cs="Times New Roman"/>
          <w:sz w:val="25"/>
          <w:szCs w:val="25"/>
        </w:rPr>
        <w:t xml:space="preserve"> года</w:t>
      </w:r>
      <w:r>
        <w:rPr>
          <w:rFonts w:ascii="Times New Roman" w:eastAsia="Times New Roman" w:hAnsi="Times New Roman" w:cs="Times New Roman"/>
          <w:sz w:val="25"/>
          <w:szCs w:val="25"/>
        </w:rPr>
        <w:t>,</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согласно которому </w:t>
      </w:r>
      <w:r>
        <w:rPr>
          <w:rFonts w:ascii="Times New Roman" w:eastAsia="Times New Roman" w:hAnsi="Times New Roman" w:cs="Times New Roman"/>
          <w:sz w:val="25"/>
          <w:szCs w:val="25"/>
        </w:rPr>
        <w:t>Самойленко С.С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был</w:t>
      </w:r>
      <w:r>
        <w:rPr>
          <w:rFonts w:ascii="Times New Roman" w:eastAsia="Times New Roman" w:hAnsi="Times New Roman" w:cs="Times New Roman"/>
          <w:sz w:val="25"/>
          <w:szCs w:val="25"/>
        </w:rPr>
        <w:t xml:space="preserve"> отстране</w:t>
      </w:r>
      <w:r>
        <w:rPr>
          <w:rFonts w:ascii="Times New Roman" w:eastAsia="Times New Roman" w:hAnsi="Times New Roman" w:cs="Times New Roman"/>
          <w:sz w:val="25"/>
          <w:szCs w:val="25"/>
        </w:rPr>
        <w:t>н от уп</w:t>
      </w:r>
      <w:r>
        <w:rPr>
          <w:rFonts w:ascii="Times New Roman" w:eastAsia="Times New Roman" w:hAnsi="Times New Roman" w:cs="Times New Roman"/>
          <w:sz w:val="25"/>
          <w:szCs w:val="25"/>
        </w:rPr>
        <w:t>равления транспортным средством;</w:t>
      </w:r>
    </w:p>
    <w:p>
      <w:pPr>
        <w:spacing w:before="0" w:after="0"/>
        <w:ind w:firstLine="708"/>
        <w:jc w:val="both"/>
        <w:rPr>
          <w:sz w:val="25"/>
          <w:szCs w:val="25"/>
        </w:rPr>
      </w:pPr>
      <w:r>
        <w:rPr>
          <w:rFonts w:ascii="Times New Roman" w:eastAsia="Times New Roman" w:hAnsi="Times New Roman" w:cs="Times New Roman"/>
          <w:sz w:val="25"/>
          <w:szCs w:val="25"/>
        </w:rPr>
        <w:t xml:space="preserve">- актом освидетельствования на состояние алкогольного опьянения от </w:t>
      </w:r>
      <w:r>
        <w:rPr>
          <w:rFonts w:ascii="Times New Roman" w:eastAsia="Times New Roman" w:hAnsi="Times New Roman" w:cs="Times New Roman"/>
          <w:sz w:val="25"/>
          <w:szCs w:val="25"/>
        </w:rPr>
        <w:t>23.03.2026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года</w:t>
      </w:r>
      <w:r>
        <w:rPr>
          <w:rFonts w:ascii="Times New Roman" w:eastAsia="Times New Roman" w:hAnsi="Times New Roman" w:cs="Times New Roman"/>
          <w:sz w:val="25"/>
          <w:szCs w:val="25"/>
        </w:rPr>
        <w:t xml:space="preserve">, согласно которого у </w:t>
      </w:r>
      <w:r>
        <w:rPr>
          <w:rFonts w:ascii="Times New Roman" w:eastAsia="Times New Roman" w:hAnsi="Times New Roman" w:cs="Times New Roman"/>
          <w:sz w:val="25"/>
          <w:szCs w:val="25"/>
        </w:rPr>
        <w:t>Самойленко С.С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w:t>
      </w:r>
      <w:r>
        <w:rPr>
          <w:rFonts w:ascii="Times New Roman" w:eastAsia="Times New Roman" w:hAnsi="Times New Roman" w:cs="Times New Roman"/>
          <w:sz w:val="25"/>
          <w:szCs w:val="25"/>
        </w:rPr>
        <w:t xml:space="preserve">установлено состояние алкогольного опьянения, с чем </w:t>
      </w:r>
      <w:r>
        <w:rPr>
          <w:rFonts w:ascii="Times New Roman" w:eastAsia="Times New Roman" w:hAnsi="Times New Roman" w:cs="Times New Roman"/>
          <w:sz w:val="25"/>
          <w:szCs w:val="25"/>
        </w:rPr>
        <w:t xml:space="preserve">Самойленко С.С. был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согласен</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на состояние </w:t>
      </w:r>
      <w:r>
        <w:rPr>
          <w:rFonts w:ascii="Times New Roman" w:eastAsia="Times New Roman" w:hAnsi="Times New Roman" w:cs="Times New Roman"/>
          <w:sz w:val="25"/>
          <w:szCs w:val="25"/>
        </w:rPr>
        <w:t xml:space="preserve">алкогольного </w:t>
      </w:r>
      <w:r>
        <w:rPr>
          <w:rFonts w:ascii="Times New Roman" w:eastAsia="Times New Roman" w:hAnsi="Times New Roman" w:cs="Times New Roman"/>
          <w:sz w:val="25"/>
          <w:szCs w:val="25"/>
        </w:rPr>
        <w:t>опьяне</w:t>
      </w:r>
      <w:r>
        <w:rPr>
          <w:rFonts w:ascii="Times New Roman" w:eastAsia="Times New Roman" w:hAnsi="Times New Roman" w:cs="Times New Roman"/>
          <w:sz w:val="25"/>
          <w:szCs w:val="25"/>
        </w:rPr>
        <w:t xml:space="preserve">ния от </w:t>
      </w:r>
      <w:r>
        <w:rPr>
          <w:rFonts w:ascii="Times New Roman" w:eastAsia="Times New Roman" w:hAnsi="Times New Roman" w:cs="Times New Roman"/>
          <w:sz w:val="25"/>
          <w:szCs w:val="25"/>
        </w:rPr>
        <w:t>23.03.2026</w:t>
      </w:r>
      <w:r>
        <w:rPr>
          <w:rFonts w:ascii="Times New Roman" w:eastAsia="Times New Roman" w:hAnsi="Times New Roman" w:cs="Times New Roman"/>
          <w:sz w:val="25"/>
          <w:szCs w:val="25"/>
        </w:rPr>
        <w:t xml:space="preserve"> года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 связи с </w:t>
      </w:r>
      <w:r>
        <w:rPr>
          <w:rFonts w:ascii="Times New Roman" w:eastAsia="Times New Roman" w:hAnsi="Times New Roman" w:cs="Times New Roman"/>
          <w:sz w:val="25"/>
          <w:szCs w:val="25"/>
        </w:rPr>
        <w:t xml:space="preserve">наличием достаточных оснований полагать, что водитель транспортного средства находится в состоянии опьянения, и отрицательном результате </w:t>
      </w:r>
      <w:r>
        <w:rPr>
          <w:rFonts w:ascii="Times New Roman" w:eastAsia="Times New Roman" w:hAnsi="Times New Roman" w:cs="Times New Roman"/>
          <w:sz w:val="25"/>
          <w:szCs w:val="25"/>
        </w:rPr>
        <w:t xml:space="preserve">освидетельствования на </w:t>
      </w:r>
      <w:r>
        <w:rPr>
          <w:rFonts w:ascii="Times New Roman" w:eastAsia="Times New Roman" w:hAnsi="Times New Roman" w:cs="Times New Roman"/>
          <w:sz w:val="25"/>
          <w:szCs w:val="25"/>
        </w:rPr>
        <w:t>состояние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согласно которого </w:t>
      </w:r>
      <w:r>
        <w:rPr>
          <w:rFonts w:ascii="Times New Roman" w:eastAsia="Times New Roman" w:hAnsi="Times New Roman" w:cs="Times New Roman"/>
          <w:sz w:val="25"/>
          <w:szCs w:val="25"/>
        </w:rPr>
        <w:t>Самойленко С.С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согласился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пройти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медицинское освидетельствование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бумажными носителем 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результатами освидетельствования</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 актом медицинского освидетельствования на состояние опьянения №273 от 23.03.2026 г., согласно которого Самойленко С.С. отказался </w:t>
      </w:r>
      <w:r>
        <w:rPr>
          <w:rFonts w:ascii="Times New Roman" w:eastAsia="Times New Roman" w:hAnsi="Times New Roman" w:cs="Times New Roman"/>
          <w:sz w:val="25"/>
          <w:szCs w:val="25"/>
        </w:rPr>
        <w:t>от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медицинского</w:t>
      </w:r>
      <w:r>
        <w:rPr>
          <w:rFonts w:ascii="Times New Roman" w:eastAsia="Times New Roman" w:hAnsi="Times New Roman" w:cs="Times New Roman"/>
          <w:sz w:val="25"/>
          <w:szCs w:val="25"/>
        </w:rPr>
        <w:t xml:space="preserve"> освидетельствования;</w:t>
      </w:r>
    </w:p>
    <w:p>
      <w:pPr>
        <w:spacing w:before="0" w:after="0"/>
        <w:ind w:firstLine="708"/>
        <w:jc w:val="both"/>
        <w:rPr>
          <w:sz w:val="25"/>
          <w:szCs w:val="25"/>
        </w:rPr>
      </w:pPr>
      <w:r>
        <w:rPr>
          <w:rFonts w:ascii="Times New Roman" w:eastAsia="Times New Roman" w:hAnsi="Times New Roman" w:cs="Times New Roman"/>
          <w:sz w:val="25"/>
          <w:szCs w:val="25"/>
        </w:rPr>
        <w:t xml:space="preserve">- объяснением </w:t>
      </w:r>
      <w:r>
        <w:rPr>
          <w:rFonts w:ascii="Times New Roman" w:eastAsia="Times New Roman" w:hAnsi="Times New Roman" w:cs="Times New Roman"/>
          <w:sz w:val="25"/>
          <w:szCs w:val="25"/>
        </w:rPr>
        <w:t>Самойленко С.С</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23.03.2026</w:t>
      </w:r>
      <w:r>
        <w:rPr>
          <w:rFonts w:ascii="Times New Roman" w:eastAsia="Times New Roman" w:hAnsi="Times New Roman" w:cs="Times New Roman"/>
          <w:sz w:val="25"/>
          <w:szCs w:val="25"/>
        </w:rPr>
        <w:t xml:space="preserve"> г.;</w:t>
      </w:r>
    </w:p>
    <w:p>
      <w:pPr>
        <w:spacing w:before="0" w:after="0"/>
        <w:ind w:firstLine="708"/>
        <w:jc w:val="both"/>
        <w:rPr>
          <w:sz w:val="25"/>
          <w:szCs w:val="25"/>
        </w:rPr>
      </w:pPr>
      <w:r>
        <w:rPr>
          <w:rFonts w:ascii="Times New Roman" w:eastAsia="Times New Roman" w:hAnsi="Times New Roman" w:cs="Times New Roman"/>
          <w:sz w:val="25"/>
          <w:szCs w:val="25"/>
        </w:rPr>
        <w:t xml:space="preserve">- протоколом о задержании транспортного средства от </w:t>
      </w:r>
      <w:r>
        <w:rPr>
          <w:rFonts w:ascii="Times New Roman" w:eastAsia="Times New Roman" w:hAnsi="Times New Roman" w:cs="Times New Roman"/>
          <w:sz w:val="25"/>
          <w:szCs w:val="25"/>
        </w:rPr>
        <w:t>23.03.2026</w:t>
      </w:r>
      <w:r>
        <w:rPr>
          <w:rFonts w:ascii="Times New Roman" w:eastAsia="Times New Roman" w:hAnsi="Times New Roman" w:cs="Times New Roman"/>
          <w:sz w:val="25"/>
          <w:szCs w:val="25"/>
        </w:rPr>
        <w:t xml:space="preserve"> г.;</w:t>
      </w:r>
    </w:p>
    <w:p>
      <w:pPr>
        <w:spacing w:before="0" w:after="0"/>
        <w:ind w:firstLine="708"/>
        <w:jc w:val="both"/>
        <w:rPr>
          <w:sz w:val="25"/>
          <w:szCs w:val="25"/>
        </w:rPr>
      </w:pPr>
      <w:r>
        <w:rPr>
          <w:rFonts w:ascii="Times New Roman" w:eastAsia="Times New Roman" w:hAnsi="Times New Roman" w:cs="Times New Roman"/>
          <w:sz w:val="25"/>
          <w:szCs w:val="25"/>
        </w:rPr>
        <w:t xml:space="preserve">- карточкой </w:t>
      </w:r>
      <w:r>
        <w:rPr>
          <w:rFonts w:ascii="Times New Roman" w:eastAsia="Times New Roman" w:hAnsi="Times New Roman" w:cs="Times New Roman"/>
          <w:sz w:val="25"/>
          <w:szCs w:val="25"/>
        </w:rPr>
        <w:t>учета транспортного средства</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рапортами сотрудников ОГИБДД;</w:t>
      </w:r>
    </w:p>
    <w:p>
      <w:pPr>
        <w:spacing w:before="0" w:after="0"/>
        <w:ind w:firstLine="708"/>
        <w:jc w:val="both"/>
        <w:rPr>
          <w:sz w:val="25"/>
          <w:szCs w:val="25"/>
        </w:rPr>
      </w:pPr>
      <w:r>
        <w:rPr>
          <w:rFonts w:ascii="Times New Roman" w:eastAsia="Times New Roman" w:hAnsi="Times New Roman" w:cs="Times New Roman"/>
          <w:sz w:val="25"/>
          <w:szCs w:val="25"/>
        </w:rPr>
        <w:t>- карточкой операции с водительским удостоверением;</w:t>
      </w:r>
    </w:p>
    <w:p>
      <w:pPr>
        <w:spacing w:before="0" w:after="0"/>
        <w:ind w:firstLine="708"/>
        <w:jc w:val="both"/>
        <w:rPr>
          <w:sz w:val="25"/>
          <w:szCs w:val="25"/>
        </w:rPr>
      </w:pPr>
      <w:r>
        <w:rPr>
          <w:rFonts w:ascii="Times New Roman" w:eastAsia="Times New Roman" w:hAnsi="Times New Roman" w:cs="Times New Roman"/>
          <w:sz w:val="25"/>
          <w:szCs w:val="25"/>
        </w:rPr>
        <w:t>- реестром правонарушени</w:t>
      </w:r>
      <w:r>
        <w:rPr>
          <w:rFonts w:ascii="Times New Roman" w:eastAsia="Times New Roman" w:hAnsi="Times New Roman" w:cs="Times New Roman"/>
          <w:sz w:val="25"/>
          <w:szCs w:val="25"/>
        </w:rPr>
        <w:t>й</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 справкой </w:t>
      </w:r>
      <w:r>
        <w:rPr>
          <w:rFonts w:ascii="Times New Roman" w:eastAsia="Times New Roman" w:hAnsi="Times New Roman" w:cs="Times New Roman"/>
          <w:sz w:val="25"/>
          <w:szCs w:val="25"/>
        </w:rPr>
        <w:t>начальника</w:t>
      </w:r>
      <w:r>
        <w:rPr>
          <w:rFonts w:ascii="Times New Roman" w:eastAsia="Times New Roman" w:hAnsi="Times New Roman" w:cs="Times New Roman"/>
          <w:sz w:val="25"/>
          <w:szCs w:val="25"/>
        </w:rPr>
        <w:t xml:space="preserve"> отдела </w:t>
      </w:r>
      <w:r>
        <w:rPr>
          <w:rFonts w:ascii="Times New Roman" w:eastAsia="Times New Roman" w:hAnsi="Times New Roman" w:cs="Times New Roman"/>
          <w:sz w:val="25"/>
          <w:szCs w:val="25"/>
        </w:rPr>
        <w:t>Госавтоинспекции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Style w:val="cat-UserDefinedgrp-65rplc-115"/>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о выданном водительском удостоверении и о привлечении к отве</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ственности</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видеозаписью, на которой зафиксирован</w:t>
      </w:r>
      <w:r>
        <w:rPr>
          <w:rFonts w:ascii="Times New Roman" w:eastAsia="Times New Roman" w:hAnsi="Times New Roman" w:cs="Times New Roman"/>
          <w:sz w:val="25"/>
          <w:szCs w:val="25"/>
        </w:rPr>
        <w:t>ы</w:t>
      </w:r>
      <w:r>
        <w:rPr>
          <w:rFonts w:ascii="Times New Roman" w:eastAsia="Times New Roman" w:hAnsi="Times New Roman" w:cs="Times New Roman"/>
          <w:sz w:val="25"/>
          <w:szCs w:val="25"/>
        </w:rPr>
        <w:t xml:space="preserve"> момент движения автомобиля под управлением </w:t>
      </w:r>
      <w:r>
        <w:rPr>
          <w:rFonts w:ascii="Times New Roman" w:eastAsia="Times New Roman" w:hAnsi="Times New Roman" w:cs="Times New Roman"/>
          <w:sz w:val="25"/>
          <w:szCs w:val="25"/>
        </w:rPr>
        <w:t>медицинского освидетельствования</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процедура</w:t>
      </w:r>
      <w:r>
        <w:rPr>
          <w:rFonts w:ascii="Times New Roman" w:eastAsia="Times New Roman" w:hAnsi="Times New Roman" w:cs="Times New Roman"/>
          <w:sz w:val="25"/>
          <w:szCs w:val="25"/>
        </w:rPr>
        <w:t xml:space="preserve"> отстранения от управления транспортным средством,</w:t>
      </w:r>
      <w:r>
        <w:rPr>
          <w:rFonts w:ascii="Times New Roman" w:eastAsia="Times New Roman" w:hAnsi="Times New Roman" w:cs="Times New Roman"/>
          <w:sz w:val="25"/>
          <w:szCs w:val="25"/>
        </w:rPr>
        <w:t xml:space="preserve"> освидетельствования </w:t>
      </w:r>
      <w:r>
        <w:rPr>
          <w:rFonts w:ascii="Times New Roman" w:eastAsia="Times New Roman" w:hAnsi="Times New Roman" w:cs="Times New Roman"/>
          <w:sz w:val="25"/>
          <w:szCs w:val="25"/>
        </w:rPr>
        <w:t>на сос</w:t>
      </w:r>
      <w:r>
        <w:rPr>
          <w:rFonts w:ascii="Times New Roman" w:eastAsia="Times New Roman" w:hAnsi="Times New Roman" w:cs="Times New Roman"/>
          <w:sz w:val="25"/>
          <w:szCs w:val="25"/>
        </w:rPr>
        <w:t xml:space="preserve">тояние алкогольного опьянения </w:t>
      </w:r>
      <w:r>
        <w:rPr>
          <w:rFonts w:ascii="Times New Roman" w:eastAsia="Times New Roman" w:hAnsi="Times New Roman" w:cs="Times New Roman"/>
          <w:sz w:val="25"/>
          <w:szCs w:val="25"/>
        </w:rPr>
        <w:t xml:space="preserve">и </w:t>
      </w:r>
      <w:r>
        <w:rPr>
          <w:rFonts w:ascii="Times New Roman" w:eastAsia="Times New Roman" w:hAnsi="Times New Roman" w:cs="Times New Roman"/>
          <w:sz w:val="25"/>
          <w:szCs w:val="25"/>
        </w:rPr>
        <w:t>н</w:t>
      </w:r>
      <w:r>
        <w:rPr>
          <w:rFonts w:ascii="Times New Roman" w:eastAsia="Times New Roman" w:hAnsi="Times New Roman" w:cs="Times New Roman"/>
          <w:sz w:val="25"/>
          <w:szCs w:val="25"/>
        </w:rPr>
        <w:t xml:space="preserve">аправления на </w:t>
      </w:r>
      <w:r>
        <w:rPr>
          <w:rFonts w:ascii="Times New Roman" w:eastAsia="Times New Roman" w:hAnsi="Times New Roman" w:cs="Times New Roman"/>
          <w:sz w:val="25"/>
          <w:szCs w:val="25"/>
        </w:rPr>
        <w:t>медицинское освидетельствование,</w:t>
      </w:r>
    </w:p>
    <w:p>
      <w:pPr>
        <w:spacing w:before="0" w:after="0"/>
        <w:ind w:firstLine="708"/>
        <w:jc w:val="both"/>
        <w:rPr>
          <w:sz w:val="25"/>
          <w:szCs w:val="25"/>
        </w:rPr>
      </w:pPr>
      <w:r>
        <w:rPr>
          <w:rFonts w:ascii="Times New Roman" w:eastAsia="Times New Roman" w:hAnsi="Times New Roman" w:cs="Times New Roman"/>
          <w:sz w:val="25"/>
          <w:szCs w:val="25"/>
        </w:rPr>
        <w:t>- видеозаписями, предоставленными Самойленко С.С.</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 видеозаписью, представленной БУ ХМАО-Югры «Ханты-Мансийская клиническая психоневрологическая больница», на которой отображена процедура медицинского освидетельствования. </w:t>
      </w:r>
    </w:p>
    <w:p>
      <w:pPr>
        <w:spacing w:before="0" w:after="0"/>
        <w:ind w:firstLine="708"/>
        <w:jc w:val="both"/>
        <w:rPr>
          <w:sz w:val="25"/>
          <w:szCs w:val="25"/>
        </w:rPr>
      </w:pPr>
      <w:r>
        <w:rPr>
          <w:rFonts w:ascii="Times New Roman" w:eastAsia="Times New Roman" w:hAnsi="Times New Roman" w:cs="Times New Roman"/>
          <w:sz w:val="25"/>
          <w:szCs w:val="25"/>
        </w:rPr>
        <w:t>Частью 1 статьи 12.26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708"/>
        <w:jc w:val="both"/>
        <w:rPr>
          <w:sz w:val="25"/>
          <w:szCs w:val="25"/>
        </w:rPr>
      </w:pPr>
      <w:r>
        <w:rPr>
          <w:rFonts w:ascii="Times New Roman" w:eastAsia="Times New Roman" w:hAnsi="Times New Roman" w:cs="Times New Roman"/>
          <w:sz w:val="25"/>
          <w:szCs w:val="25"/>
        </w:rPr>
        <w:t>Часть 1.1 ст.27.12 КоАП РФ предусматривает, что 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8"/>
        <w:jc w:val="both"/>
        <w:rPr>
          <w:sz w:val="25"/>
          <w:szCs w:val="25"/>
        </w:rPr>
      </w:pPr>
      <w:r>
        <w:rPr>
          <w:rFonts w:ascii="Times New Roman" w:eastAsia="Times New Roman" w:hAnsi="Times New Roman" w:cs="Times New Roman"/>
          <w:sz w:val="25"/>
          <w:szCs w:val="25"/>
        </w:rPr>
        <w:t>Согласно ч.6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pPr>
        <w:spacing w:before="0" w:after="0"/>
        <w:ind w:firstLine="708"/>
        <w:jc w:val="both"/>
        <w:rPr>
          <w:sz w:val="25"/>
          <w:szCs w:val="25"/>
        </w:rPr>
      </w:pPr>
      <w:r>
        <w:rPr>
          <w:rFonts w:ascii="Times New Roman" w:eastAsia="Times New Roman" w:hAnsi="Times New Roman" w:cs="Times New Roman"/>
          <w:sz w:val="25"/>
          <w:szCs w:val="25"/>
        </w:rPr>
        <w:t xml:space="preserve">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w:t>
      </w:r>
      <w:r>
        <w:rPr>
          <w:rFonts w:ascii="Times New Roman" w:eastAsia="Times New Roman" w:hAnsi="Times New Roman" w:cs="Times New Roman"/>
          <w:sz w:val="25"/>
          <w:szCs w:val="25"/>
        </w:rPr>
        <w:t>от 21 октября 2022 г.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p>
    <w:p>
      <w:pPr>
        <w:spacing w:before="0" w:after="0"/>
        <w:ind w:firstLine="708"/>
        <w:jc w:val="both"/>
        <w:rPr>
          <w:sz w:val="25"/>
          <w:szCs w:val="25"/>
        </w:rPr>
      </w:pPr>
      <w:r>
        <w:rPr>
          <w:rFonts w:ascii="Times New Roman" w:eastAsia="Times New Roman" w:hAnsi="Times New Roman" w:cs="Times New Roman"/>
          <w:sz w:val="25"/>
          <w:szCs w:val="25"/>
        </w:rPr>
        <w:t>Согласно п.8 названных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08"/>
        <w:jc w:val="both"/>
        <w:rPr>
          <w:sz w:val="25"/>
          <w:szCs w:val="25"/>
        </w:rPr>
      </w:pPr>
      <w:r>
        <w:rPr>
          <w:rFonts w:ascii="Times New Roman" w:eastAsia="Times New Roman" w:hAnsi="Times New Roman" w:cs="Times New Roman"/>
          <w:sz w:val="25"/>
          <w:szCs w:val="25"/>
        </w:rPr>
        <w:t>Согласно п. 3. Порядка проведения медицинского освидетельствования на состояние опьянения (алкогольного, наркотического или иного токсического), включающий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утвержденного приказом Министерства здравоохранения Российской Федерации от 29 апреля 2025 г. N 262н медицинское освидетельствование включает в себя:</w:t>
      </w:r>
    </w:p>
    <w:p>
      <w:pPr>
        <w:spacing w:before="0" w:after="0"/>
        <w:ind w:firstLine="708"/>
        <w:jc w:val="both"/>
        <w:rPr>
          <w:sz w:val="25"/>
          <w:szCs w:val="25"/>
        </w:rPr>
      </w:pPr>
      <w:r>
        <w:rPr>
          <w:rFonts w:ascii="Times New Roman" w:eastAsia="Times New Roman" w:hAnsi="Times New Roman" w:cs="Times New Roman"/>
          <w:sz w:val="25"/>
          <w:szCs w:val="25"/>
        </w:rPr>
        <w:t>1) осмотр врачом-специалистом (фельдшером);</w:t>
      </w:r>
    </w:p>
    <w:p>
      <w:pPr>
        <w:spacing w:before="0" w:after="0"/>
        <w:ind w:firstLine="708"/>
        <w:jc w:val="both"/>
        <w:rPr>
          <w:sz w:val="25"/>
          <w:szCs w:val="25"/>
        </w:rPr>
      </w:pPr>
      <w:r>
        <w:rPr>
          <w:rFonts w:ascii="Times New Roman" w:eastAsia="Times New Roman" w:hAnsi="Times New Roman" w:cs="Times New Roman"/>
          <w:sz w:val="25"/>
          <w:szCs w:val="25"/>
        </w:rPr>
        <w:t>2) исследование выдыхаемого воздуха на наличие алкоголя;</w:t>
      </w:r>
    </w:p>
    <w:p>
      <w:pPr>
        <w:spacing w:before="0" w:after="0"/>
        <w:ind w:firstLine="708"/>
        <w:jc w:val="both"/>
        <w:rPr>
          <w:sz w:val="25"/>
          <w:szCs w:val="25"/>
        </w:rPr>
      </w:pPr>
      <w:r>
        <w:rPr>
          <w:rFonts w:ascii="Times New Roman" w:eastAsia="Times New Roman" w:hAnsi="Times New Roman" w:cs="Times New Roman"/>
          <w:sz w:val="25"/>
          <w:szCs w:val="25"/>
        </w:rPr>
        <w:t xml:space="preserve">3) определение наличия </w:t>
      </w:r>
      <w:r>
        <w:rPr>
          <w:rFonts w:ascii="Times New Roman" w:eastAsia="Times New Roman" w:hAnsi="Times New Roman" w:cs="Times New Roman"/>
          <w:sz w:val="25"/>
          <w:szCs w:val="25"/>
        </w:rPr>
        <w:t>психоактивных</w:t>
      </w:r>
      <w:r>
        <w:rPr>
          <w:rFonts w:ascii="Times New Roman" w:eastAsia="Times New Roman" w:hAnsi="Times New Roman" w:cs="Times New Roman"/>
          <w:sz w:val="25"/>
          <w:szCs w:val="25"/>
        </w:rPr>
        <w:t xml:space="preserve"> веществ в образце биологического материала (мочи);</w:t>
      </w:r>
    </w:p>
    <w:p>
      <w:pPr>
        <w:spacing w:before="0" w:after="0"/>
        <w:ind w:firstLine="708"/>
        <w:jc w:val="both"/>
        <w:rPr>
          <w:sz w:val="25"/>
          <w:szCs w:val="25"/>
        </w:rPr>
      </w:pPr>
      <w:r>
        <w:rPr>
          <w:rFonts w:ascii="Times New Roman" w:eastAsia="Times New Roman" w:hAnsi="Times New Roman" w:cs="Times New Roman"/>
          <w:sz w:val="25"/>
          <w:szCs w:val="25"/>
        </w:rPr>
        <w:t xml:space="preserve">4) исследование уровня </w:t>
      </w:r>
      <w:r>
        <w:rPr>
          <w:rFonts w:ascii="Times New Roman" w:eastAsia="Times New Roman" w:hAnsi="Times New Roman" w:cs="Times New Roman"/>
          <w:sz w:val="25"/>
          <w:szCs w:val="25"/>
        </w:rPr>
        <w:t>психоактивных</w:t>
      </w:r>
      <w:r>
        <w:rPr>
          <w:rFonts w:ascii="Times New Roman" w:eastAsia="Times New Roman" w:hAnsi="Times New Roman" w:cs="Times New Roman"/>
          <w:sz w:val="25"/>
          <w:szCs w:val="25"/>
        </w:rPr>
        <w:t xml:space="preserve"> веществ в образце биологического материала (мочи, крови).</w:t>
      </w:r>
    </w:p>
    <w:p>
      <w:pPr>
        <w:spacing w:before="0" w:after="0"/>
        <w:ind w:firstLine="708"/>
        <w:jc w:val="both"/>
        <w:rPr>
          <w:sz w:val="25"/>
          <w:szCs w:val="25"/>
        </w:rPr>
      </w:pPr>
      <w:r>
        <w:rPr>
          <w:rFonts w:ascii="Times New Roman" w:eastAsia="Times New Roman" w:hAnsi="Times New Roman" w:cs="Times New Roman"/>
          <w:sz w:val="25"/>
          <w:szCs w:val="25"/>
        </w:rPr>
        <w:t>Согласно подпункта 3 пункта 28 и пункта 33 указанного Порядка медицинское заключение "от медицинского освидетельствования отказался" выносится в случаях:</w:t>
      </w:r>
    </w:p>
    <w:p>
      <w:pPr>
        <w:spacing w:before="0" w:after="0"/>
        <w:ind w:firstLine="708"/>
        <w:jc w:val="both"/>
        <w:rPr>
          <w:sz w:val="25"/>
          <w:szCs w:val="25"/>
        </w:rPr>
      </w:pPr>
      <w:r>
        <w:rPr>
          <w:rFonts w:ascii="Times New Roman" w:eastAsia="Times New Roman" w:hAnsi="Times New Roman" w:cs="Times New Roman"/>
          <w:sz w:val="25"/>
          <w:szCs w:val="25"/>
        </w:rPr>
        <w:t xml:space="preserve">1) отказа </w:t>
      </w:r>
      <w:r>
        <w:rPr>
          <w:rFonts w:ascii="Times New Roman" w:eastAsia="Times New Roman" w:hAnsi="Times New Roman" w:cs="Times New Roman"/>
          <w:sz w:val="25"/>
          <w:szCs w:val="25"/>
        </w:rPr>
        <w:t>освидетельствуемого</w:t>
      </w:r>
      <w:r>
        <w:rPr>
          <w:rFonts w:ascii="Times New Roman" w:eastAsia="Times New Roman" w:hAnsi="Times New Roman" w:cs="Times New Roman"/>
          <w:sz w:val="25"/>
          <w:szCs w:val="25"/>
        </w:rPr>
        <w:t xml:space="preserve"> лица от проведения медицинского освидетельствования (до начала его проведения);</w:t>
      </w:r>
    </w:p>
    <w:p>
      <w:pPr>
        <w:spacing w:before="0" w:after="0"/>
        <w:ind w:firstLine="708"/>
        <w:jc w:val="both"/>
        <w:rPr>
          <w:sz w:val="25"/>
          <w:szCs w:val="25"/>
        </w:rPr>
      </w:pPr>
      <w:r>
        <w:rPr>
          <w:rFonts w:ascii="Times New Roman" w:eastAsia="Times New Roman" w:hAnsi="Times New Roman" w:cs="Times New Roman"/>
          <w:sz w:val="25"/>
          <w:szCs w:val="25"/>
        </w:rPr>
        <w:t xml:space="preserve">2) отказа </w:t>
      </w:r>
      <w:r>
        <w:rPr>
          <w:rFonts w:ascii="Times New Roman" w:eastAsia="Times New Roman" w:hAnsi="Times New Roman" w:cs="Times New Roman"/>
          <w:sz w:val="25"/>
          <w:szCs w:val="25"/>
        </w:rPr>
        <w:t>освидетельствуемого</w:t>
      </w:r>
      <w:r>
        <w:rPr>
          <w:rFonts w:ascii="Times New Roman" w:eastAsia="Times New Roman" w:hAnsi="Times New Roman" w:cs="Times New Roman"/>
          <w:sz w:val="25"/>
          <w:szCs w:val="25"/>
        </w:rPr>
        <w:t xml:space="preserve"> лица от осмотра врачом-специалистом (фельдшером), предусмотренного подпунктом 1 пункта 3 настоящего порядка;</w:t>
      </w:r>
    </w:p>
    <w:p>
      <w:pPr>
        <w:spacing w:before="0" w:after="0"/>
        <w:ind w:firstLine="708"/>
        <w:jc w:val="both"/>
        <w:rPr>
          <w:sz w:val="25"/>
          <w:szCs w:val="25"/>
        </w:rPr>
      </w:pPr>
      <w:r>
        <w:rPr>
          <w:rFonts w:ascii="Times New Roman" w:eastAsia="Times New Roman" w:hAnsi="Times New Roman" w:cs="Times New Roman"/>
          <w:sz w:val="25"/>
          <w:szCs w:val="25"/>
        </w:rPr>
        <w:t>3) отказа от любого мероприятия, предусмотренного подпунктами 2 - 4 пункта 3 настоящего порядка;</w:t>
      </w:r>
    </w:p>
    <w:p>
      <w:pPr>
        <w:spacing w:before="0" w:after="0"/>
        <w:ind w:firstLine="708"/>
        <w:jc w:val="both"/>
        <w:rPr>
          <w:sz w:val="25"/>
          <w:szCs w:val="25"/>
        </w:rPr>
      </w:pPr>
      <w:r>
        <w:rPr>
          <w:rFonts w:ascii="Times New Roman" w:eastAsia="Times New Roman" w:hAnsi="Times New Roman" w:cs="Times New Roman"/>
          <w:sz w:val="25"/>
          <w:szCs w:val="25"/>
        </w:rPr>
        <w:t>4) фальсификации выдоха;</w:t>
      </w:r>
    </w:p>
    <w:p>
      <w:pPr>
        <w:spacing w:before="0" w:after="0"/>
        <w:ind w:firstLine="708"/>
        <w:jc w:val="both"/>
        <w:rPr>
          <w:sz w:val="25"/>
          <w:szCs w:val="25"/>
        </w:rPr>
      </w:pPr>
      <w:r>
        <w:rPr>
          <w:rFonts w:ascii="Times New Roman" w:eastAsia="Times New Roman" w:hAnsi="Times New Roman" w:cs="Times New Roman"/>
          <w:sz w:val="25"/>
          <w:szCs w:val="25"/>
        </w:rPr>
        <w:t>5) фальсификации образца биологического материала (мочи).</w:t>
      </w:r>
    </w:p>
    <w:p>
      <w:pPr>
        <w:spacing w:before="0" w:after="0"/>
        <w:ind w:firstLine="708"/>
        <w:jc w:val="both"/>
        <w:rPr>
          <w:sz w:val="25"/>
          <w:szCs w:val="25"/>
        </w:rPr>
      </w:pPr>
      <w:r>
        <w:rPr>
          <w:rFonts w:ascii="Times New Roman" w:eastAsia="Times New Roman" w:hAnsi="Times New Roman" w:cs="Times New Roman"/>
          <w:sz w:val="25"/>
          <w:szCs w:val="25"/>
        </w:rPr>
        <w:t>Пункт 21 Порядка предусматривает, что при медицинском освидетельствовании лица, указанного в подпункте 1 пункта 8 настоящего порядка, отбор образца биологического материала (мочи или крови) для направления на химико-токсикологические исследования осуществляется вне зависимости от результатов исследований выдыхаемого воздуха на наличие алкоголя.</w:t>
      </w:r>
    </w:p>
    <w:p>
      <w:pPr>
        <w:spacing w:before="0" w:after="0"/>
        <w:ind w:firstLine="708"/>
        <w:jc w:val="both"/>
        <w:rPr>
          <w:sz w:val="25"/>
          <w:szCs w:val="25"/>
        </w:rPr>
      </w:pPr>
      <w:r>
        <w:rPr>
          <w:rFonts w:ascii="Times New Roman" w:eastAsia="Times New Roman" w:hAnsi="Times New Roman" w:cs="Times New Roman"/>
          <w:sz w:val="25"/>
          <w:szCs w:val="25"/>
        </w:rPr>
        <w:t xml:space="preserve">Согласно подпункта 2 пункта 23 Порядка отбор образца биологического материала (крови) производится в следующих случаях если в течение тридцати минут после направления на химико-токсикологические исследования </w:t>
      </w:r>
      <w:r>
        <w:rPr>
          <w:rFonts w:ascii="Times New Roman" w:eastAsia="Times New Roman" w:hAnsi="Times New Roman" w:cs="Times New Roman"/>
          <w:sz w:val="25"/>
          <w:szCs w:val="25"/>
        </w:rPr>
        <w:t>освидетельствуемое</w:t>
      </w:r>
      <w:r>
        <w:rPr>
          <w:rFonts w:ascii="Times New Roman" w:eastAsia="Times New Roman" w:hAnsi="Times New Roman" w:cs="Times New Roman"/>
          <w:sz w:val="25"/>
          <w:szCs w:val="25"/>
        </w:rPr>
        <w:t xml:space="preserve"> лицо заявляет о невозможности сдачи мочи</w:t>
      </w:r>
    </w:p>
    <w:p>
      <w:pPr>
        <w:spacing w:before="0" w:after="0"/>
        <w:ind w:firstLine="708"/>
        <w:jc w:val="both"/>
        <w:rPr>
          <w:sz w:val="25"/>
          <w:szCs w:val="25"/>
        </w:rPr>
      </w:pPr>
      <w:r>
        <w:rPr>
          <w:rFonts w:ascii="Times New Roman" w:eastAsia="Times New Roman" w:hAnsi="Times New Roman" w:cs="Times New Roman"/>
          <w:sz w:val="25"/>
          <w:szCs w:val="25"/>
        </w:rPr>
        <w:t xml:space="preserve">У Самойленко С.С. имелись признаки опьянения в связи с чем он был отстранен от управления транспортным средством сотрудниками ГИБДД, ему предложено пройти освидетельствование на состояние алкогольного опьянения. Результат освидетельствования на состояние алкогольного опьянения был отрицательный, но имелись достаточные </w:t>
      </w:r>
      <w:r>
        <w:rPr>
          <w:rFonts w:ascii="Times New Roman" w:eastAsia="Times New Roman" w:hAnsi="Times New Roman" w:cs="Times New Roman"/>
          <w:sz w:val="25"/>
          <w:szCs w:val="25"/>
        </w:rPr>
        <w:t>основания полагать, что водитель транспортного средства находится в состоянии опьянения, в связи с чем он направлен на медицинское освидетельствование. В медицинском учреждении Самойленко С.С.</w:t>
      </w:r>
      <w:r>
        <w:rPr>
          <w:rFonts w:ascii="Times New Roman" w:eastAsia="Times New Roman" w:hAnsi="Times New Roman" w:cs="Times New Roman"/>
          <w:sz w:val="25"/>
          <w:szCs w:val="25"/>
        </w:rPr>
        <w:t xml:space="preserve"> в течение тридцати минут после направления на химико-токсикологические исследования заявил о невозможности сдачи мочи в связи с чем ему предложено сдать кровь от чего он отказался, </w:t>
      </w:r>
      <w:r>
        <w:rPr>
          <w:rFonts w:ascii="Times New Roman" w:eastAsia="Times New Roman" w:hAnsi="Times New Roman" w:cs="Times New Roman"/>
          <w:sz w:val="25"/>
          <w:szCs w:val="25"/>
        </w:rPr>
        <w:t xml:space="preserve">что правомерно расценено врачом, как отказ от медицинского освидетельствования. </w:t>
      </w:r>
    </w:p>
    <w:p>
      <w:pPr>
        <w:spacing w:before="0" w:after="0"/>
        <w:ind w:firstLine="708"/>
        <w:jc w:val="both"/>
        <w:rPr>
          <w:sz w:val="25"/>
          <w:szCs w:val="25"/>
        </w:rPr>
      </w:pPr>
      <w:r>
        <w:rPr>
          <w:rFonts w:ascii="Times New Roman" w:eastAsia="Times New Roman" w:hAnsi="Times New Roman" w:cs="Times New Roman"/>
          <w:sz w:val="25"/>
          <w:szCs w:val="25"/>
        </w:rPr>
        <w:t xml:space="preserve">Указанные обстоятельства подтверждаются объяснениями свидетелей </w:t>
      </w:r>
      <w:r>
        <w:rPr>
          <w:rStyle w:val="cat-UserDefinedgrp-66rplc-121"/>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UserDefinedgrp-58rplc-123"/>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а А.О., </w:t>
      </w:r>
      <w:r>
        <w:rPr>
          <w:rStyle w:val="cat-UserDefinedgrp-67rplc-125"/>
          <w:rFonts w:ascii="Times New Roman" w:eastAsia="Times New Roman" w:hAnsi="Times New Roman" w:cs="Times New Roman"/>
          <w:sz w:val="25"/>
          <w:szCs w:val="25"/>
        </w:rPr>
        <w:t>...</w:t>
      </w:r>
      <w:r>
        <w:rPr>
          <w:rFonts w:ascii="Times New Roman" w:eastAsia="Times New Roman" w:hAnsi="Times New Roman" w:cs="Times New Roman"/>
          <w:sz w:val="25"/>
          <w:szCs w:val="25"/>
        </w:rPr>
        <w:t>., видеозаписями, протоколом об отстранении от управления транспортным средством, актом освидетельствования на со</w:t>
      </w:r>
      <w:r>
        <w:rPr>
          <w:rFonts w:ascii="Times New Roman" w:eastAsia="Times New Roman" w:hAnsi="Times New Roman" w:cs="Times New Roman"/>
          <w:sz w:val="25"/>
          <w:szCs w:val="25"/>
        </w:rPr>
        <w:t>стояние алкогольного опьянения,</w:t>
      </w:r>
      <w:r>
        <w:rPr>
          <w:rFonts w:ascii="Times New Roman" w:eastAsia="Times New Roman" w:hAnsi="Times New Roman" w:cs="Times New Roman"/>
          <w:sz w:val="25"/>
          <w:szCs w:val="25"/>
        </w:rPr>
        <w:t xml:space="preserve"> актом медицинского освидетельствования и иными материалами дела.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 xml:space="preserve">Утверждение Самойленко С.С. о том, что ему не предлагали сдать </w:t>
      </w:r>
      <w:r>
        <w:rPr>
          <w:rFonts w:ascii="Times New Roman" w:eastAsia="Times New Roman" w:hAnsi="Times New Roman" w:cs="Times New Roman"/>
          <w:sz w:val="25"/>
          <w:szCs w:val="25"/>
        </w:rPr>
        <w:t>кровь,</w:t>
      </w:r>
      <w:r>
        <w:rPr>
          <w:rFonts w:ascii="Times New Roman" w:eastAsia="Times New Roman" w:hAnsi="Times New Roman" w:cs="Times New Roman"/>
          <w:sz w:val="25"/>
          <w:szCs w:val="25"/>
        </w:rPr>
        <w:t xml:space="preserve"> опровергается показаниями свидетелей </w:t>
      </w:r>
      <w:r>
        <w:rPr>
          <w:rStyle w:val="cat-UserDefinedgrp-66rplc-128"/>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UserDefinedgrp-58rplc-130"/>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а А.О., </w:t>
      </w:r>
      <w:r>
        <w:rPr>
          <w:rStyle w:val="cat-UserDefinedgrp-67rplc-132"/>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а также видеозаписью процедуры медицинского освидетельствования (</w:t>
      </w:r>
      <w:r>
        <w:rPr>
          <w:rFonts w:ascii="Times New Roman" w:eastAsia="Times New Roman" w:hAnsi="Times New Roman" w:cs="Times New Roman"/>
          <w:sz w:val="25"/>
          <w:szCs w:val="25"/>
        </w:rPr>
        <w:t>Video</w:t>
      </w:r>
      <w:r>
        <w:rPr>
          <w:rFonts w:ascii="Times New Roman" w:eastAsia="Times New Roman" w:hAnsi="Times New Roman" w:cs="Times New Roman"/>
          <w:sz w:val="25"/>
          <w:szCs w:val="25"/>
        </w:rPr>
        <w:t xml:space="preserve"> 23.03.2026), из которой усматривается, что изначально медсестра Самойленко С.С. предложила сдать кровь (5</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:40), а затем и врач (54:20), при этом он ему разъяснил последствия отказа от сдачи крови.</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 xml:space="preserve">Доводы Самойленко С.С. о том, что ему не разъяснялись права перед составлением протокола об административном правонарушении опровергается видеозаписью из которой усматривается, что </w:t>
      </w:r>
      <w:r>
        <w:rPr>
          <w:rFonts w:ascii="Times New Roman" w:eastAsia="Times New Roman" w:hAnsi="Times New Roman" w:cs="Times New Roman"/>
          <w:sz w:val="25"/>
          <w:szCs w:val="25"/>
        </w:rPr>
        <w:t>перед применением мер обеспечения производства по делу об административном правонарушении и до составления протокола об административном правонарушении инспектором ГИБДД разъяснены права Самойленко С.С.</w:t>
      </w:r>
    </w:p>
    <w:p>
      <w:pPr>
        <w:spacing w:before="0" w:after="0"/>
        <w:ind w:firstLine="708"/>
        <w:jc w:val="both"/>
        <w:rPr>
          <w:sz w:val="25"/>
          <w:szCs w:val="25"/>
        </w:rPr>
      </w:pPr>
      <w:r>
        <w:rPr>
          <w:rFonts w:ascii="Times New Roman" w:eastAsia="Times New Roman" w:hAnsi="Times New Roman" w:cs="Times New Roman"/>
          <w:sz w:val="25"/>
          <w:szCs w:val="25"/>
        </w:rPr>
        <w:t xml:space="preserve">Утверждение Самойленко С.С. о том, что </w:t>
      </w:r>
      <w:r>
        <w:rPr>
          <w:rStyle w:val="cat-UserDefinedgrp-58rplc-139"/>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А.О. заинтересован в исходе дела, в связи с тем, что ранее он составлял в отношении него протокол по ч. 1 ст.12.</w:t>
      </w:r>
      <w:r>
        <w:rPr>
          <w:rFonts w:ascii="Times New Roman" w:eastAsia="Times New Roman" w:hAnsi="Times New Roman" w:cs="Times New Roman"/>
          <w:sz w:val="25"/>
          <w:szCs w:val="25"/>
        </w:rPr>
        <w:t>26</w:t>
      </w:r>
      <w:r>
        <w:rPr>
          <w:rFonts w:ascii="Times New Roman" w:eastAsia="Times New Roman" w:hAnsi="Times New Roman" w:cs="Times New Roman"/>
          <w:sz w:val="25"/>
          <w:szCs w:val="25"/>
        </w:rPr>
        <w:t xml:space="preserve"> КоАП РФ</w:t>
      </w:r>
      <w:r>
        <w:rPr>
          <w:rFonts w:ascii="Times New Roman" w:eastAsia="Times New Roman" w:hAnsi="Times New Roman" w:cs="Times New Roman"/>
          <w:sz w:val="25"/>
          <w:szCs w:val="25"/>
        </w:rPr>
        <w:t xml:space="preserve"> являются несостоятельными. Как пояснил свидетель </w:t>
      </w:r>
      <w:r>
        <w:rPr>
          <w:rStyle w:val="cat-UserDefinedgrp-58rplc-141"/>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А.О. Самойленко С.С. ему лично не знаком. А тот факт, что и ранее он</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являясь инспектором ГИБДД </w:t>
      </w:r>
      <w:r>
        <w:rPr>
          <w:rFonts w:ascii="Times New Roman" w:eastAsia="Times New Roman" w:hAnsi="Times New Roman" w:cs="Times New Roman"/>
          <w:sz w:val="25"/>
          <w:szCs w:val="25"/>
        </w:rPr>
        <w:t xml:space="preserve">ранее </w:t>
      </w:r>
      <w:r>
        <w:rPr>
          <w:rFonts w:ascii="Times New Roman" w:eastAsia="Times New Roman" w:hAnsi="Times New Roman" w:cs="Times New Roman"/>
          <w:sz w:val="25"/>
          <w:szCs w:val="25"/>
        </w:rPr>
        <w:t xml:space="preserve">составлял в отношении Самойленко С.С. протокол об административном правонарушении не свидетельствует о его заинтересованности в исходе дела. </w:t>
      </w:r>
    </w:p>
    <w:p>
      <w:pPr>
        <w:spacing w:before="0" w:after="0"/>
        <w:ind w:firstLine="708"/>
        <w:jc w:val="both"/>
        <w:rPr>
          <w:sz w:val="25"/>
          <w:szCs w:val="25"/>
        </w:rPr>
      </w:pPr>
      <w:r>
        <w:rPr>
          <w:rFonts w:ascii="Times New Roman" w:eastAsia="Times New Roman" w:hAnsi="Times New Roman" w:cs="Times New Roman"/>
          <w:sz w:val="25"/>
          <w:szCs w:val="25"/>
        </w:rPr>
        <w:t>Каких-либо нарушений, которые бы влекли признание в качестве недопустимых доказательств протокола об отстранении от управления транспортным средством, акта освидетельствования на состояние алкогольного опьянения, протокола о направлении на медицинское освидетельствование, акта медицинского освидетельствования и протокола об административном правонарушении допущено не было.</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 xml:space="preserve">В связи с чем оснований для удовлетворения </w:t>
      </w:r>
      <w:r>
        <w:rPr>
          <w:rFonts w:ascii="Times New Roman" w:eastAsia="Times New Roman" w:hAnsi="Times New Roman" w:cs="Times New Roman"/>
          <w:sz w:val="25"/>
          <w:szCs w:val="25"/>
        </w:rPr>
        <w:t>ходатайств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Самойленко</w:t>
      </w:r>
      <w:r>
        <w:rPr>
          <w:rFonts w:ascii="Times New Roman" w:eastAsia="Times New Roman" w:hAnsi="Times New Roman" w:cs="Times New Roman"/>
          <w:sz w:val="25"/>
          <w:szCs w:val="25"/>
        </w:rPr>
        <w:t xml:space="preserve"> С.С. об исключения протокола об отстранении от управления транспортным средством и протокола об административном правонарушении из числа доказательств не имеется. </w:t>
      </w:r>
    </w:p>
    <w:p>
      <w:pPr>
        <w:spacing w:before="0" w:after="0"/>
        <w:ind w:firstLine="708"/>
        <w:jc w:val="both"/>
        <w:rPr>
          <w:sz w:val="25"/>
          <w:szCs w:val="25"/>
        </w:rPr>
      </w:pPr>
      <w:r>
        <w:rPr>
          <w:rFonts w:ascii="Times New Roman" w:eastAsia="Times New Roman" w:hAnsi="Times New Roman" w:cs="Times New Roman"/>
          <w:sz w:val="25"/>
          <w:szCs w:val="25"/>
        </w:rPr>
        <w:t>Часть 2 статьи 27.12 КоАП РФ предусматривает, что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pPr>
        <w:spacing w:before="0" w:after="0"/>
        <w:ind w:firstLine="708"/>
        <w:jc w:val="both"/>
        <w:rPr>
          <w:sz w:val="25"/>
          <w:szCs w:val="25"/>
        </w:rPr>
      </w:pPr>
      <w:r>
        <w:rPr>
          <w:rFonts w:ascii="Times New Roman" w:eastAsia="Times New Roman" w:hAnsi="Times New Roman" w:cs="Times New Roman"/>
          <w:sz w:val="25"/>
          <w:szCs w:val="25"/>
        </w:rPr>
        <w:t>Часть 6 ст. 25.7 КоАП РФ предусматривает, что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ind w:firstLine="708"/>
        <w:jc w:val="both"/>
        <w:rPr>
          <w:sz w:val="25"/>
          <w:szCs w:val="25"/>
        </w:rPr>
      </w:pPr>
      <w:r>
        <w:rPr>
          <w:rFonts w:ascii="Times New Roman" w:eastAsia="Times New Roman" w:hAnsi="Times New Roman" w:cs="Times New Roman"/>
          <w:sz w:val="25"/>
          <w:szCs w:val="25"/>
        </w:rPr>
        <w:t xml:space="preserve">В протоколе отстранения от управления транспортным средством и акте освидетельствования на состояния алкогольного опьянения имеется указание на то, что указанные действия произведены с применением видеозаписи. Фактически указанные процессуальные действия выполнены с применением видеозаписи. Видеозаписи приобщены к делу и исследованы судом. </w:t>
      </w:r>
    </w:p>
    <w:p>
      <w:pPr>
        <w:spacing w:before="0" w:after="0"/>
        <w:ind w:firstLine="708"/>
        <w:jc w:val="both"/>
        <w:rPr>
          <w:sz w:val="25"/>
          <w:szCs w:val="25"/>
        </w:rPr>
      </w:pPr>
      <w:r>
        <w:rPr>
          <w:rFonts w:ascii="Times New Roman" w:eastAsia="Times New Roman" w:hAnsi="Times New Roman" w:cs="Times New Roman"/>
          <w:sz w:val="25"/>
          <w:szCs w:val="25"/>
        </w:rPr>
        <w:t>Тот факт, что в материалах дела указано о ведении видеозаписи на техническое средство Дозор, а фактически в материалах дела представлена видеозапись, произведенная на смартфон не является основанием для признания акта освидетельствования, протокола об отстранении от управления транспортным средством и протокола о направлении на медицинское освидетельствование в качестве недопустимых доказательств, так как в вышеприведенных нормах КоАП РФ не предусмотрено каких-либо требований к техническим средствам при помощи которых ведется видеозапись.</w:t>
      </w:r>
    </w:p>
    <w:p>
      <w:pPr>
        <w:spacing w:before="0" w:after="0"/>
        <w:ind w:firstLine="708"/>
        <w:jc w:val="both"/>
        <w:rPr>
          <w:sz w:val="25"/>
          <w:szCs w:val="25"/>
        </w:rPr>
      </w:pPr>
      <w:r>
        <w:rPr>
          <w:rFonts w:ascii="Times New Roman" w:eastAsia="Times New Roman" w:hAnsi="Times New Roman" w:cs="Times New Roman"/>
          <w:sz w:val="25"/>
          <w:szCs w:val="25"/>
        </w:rPr>
        <w:t xml:space="preserve">Таким образом, вина </w:t>
      </w:r>
      <w:r>
        <w:rPr>
          <w:rFonts w:ascii="Times New Roman" w:eastAsia="Times New Roman" w:hAnsi="Times New Roman" w:cs="Times New Roman"/>
          <w:sz w:val="25"/>
          <w:szCs w:val="25"/>
        </w:rPr>
        <w:t>Самойленко С.С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нашла свое подтверждение.</w:t>
      </w:r>
    </w:p>
    <w:p>
      <w:pPr>
        <w:spacing w:before="0" w:after="0"/>
        <w:ind w:firstLine="708"/>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Самойленко</w:t>
      </w:r>
      <w:r>
        <w:rPr>
          <w:rFonts w:ascii="Times New Roman" w:eastAsia="Times New Roman" w:hAnsi="Times New Roman" w:cs="Times New Roman"/>
          <w:sz w:val="25"/>
          <w:szCs w:val="25"/>
        </w:rPr>
        <w:t xml:space="preserve"> С.С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квалифицирует по ч.1 ст.12.26 КоАП РФ.</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Предоставленные Самойленко С.С. видеозаписи не свидетельствуют об отсутствии вины в действиях Самойленко С.С.</w:t>
      </w:r>
    </w:p>
    <w:p>
      <w:pPr>
        <w:spacing w:before="0" w:after="0"/>
        <w:ind w:firstLine="720"/>
        <w:jc w:val="both"/>
        <w:rPr>
          <w:sz w:val="25"/>
          <w:szCs w:val="25"/>
        </w:rPr>
      </w:pPr>
      <w:r>
        <w:rPr>
          <w:rFonts w:ascii="Times New Roman" w:eastAsia="Times New Roman" w:hAnsi="Times New Roman" w:cs="Times New Roman"/>
          <w:sz w:val="25"/>
          <w:szCs w:val="25"/>
        </w:rPr>
        <w:t xml:space="preserve">Определяя вид и меру наказания нарушителю, суд учитывает личность правонарушителя, характер и тяжесть совершенного им правонарушения, а также тот факт, что </w:t>
      </w:r>
      <w:r>
        <w:rPr>
          <w:rFonts w:ascii="Times New Roman" w:eastAsia="Times New Roman" w:hAnsi="Times New Roman" w:cs="Times New Roman"/>
          <w:sz w:val="25"/>
          <w:szCs w:val="25"/>
        </w:rPr>
        <w:t>Самойленко С.С</w:t>
      </w:r>
      <w:r>
        <w:rPr>
          <w:rFonts w:ascii="Times New Roman" w:eastAsia="Times New Roman" w:hAnsi="Times New Roman" w:cs="Times New Roman"/>
          <w:sz w:val="25"/>
          <w:szCs w:val="25"/>
        </w:rPr>
        <w:t>. управлял автомобилем с признаками опьянения на оживленных улицах города, создавая опасность для других участников дорожного движения.</w:t>
      </w:r>
    </w:p>
    <w:p>
      <w:pPr>
        <w:spacing w:before="0" w:after="0"/>
        <w:ind w:firstLine="720"/>
        <w:jc w:val="both"/>
        <w:rPr>
          <w:sz w:val="25"/>
          <w:szCs w:val="25"/>
        </w:rPr>
      </w:pPr>
      <w:r>
        <w:rPr>
          <w:rFonts w:ascii="Times New Roman" w:eastAsia="Times New Roman" w:hAnsi="Times New Roman" w:cs="Times New Roman"/>
          <w:sz w:val="25"/>
          <w:szCs w:val="25"/>
        </w:rPr>
        <w:t>Смягчающи</w:t>
      </w:r>
      <w:r>
        <w:rPr>
          <w:rFonts w:ascii="Times New Roman" w:eastAsia="Times New Roman" w:hAnsi="Times New Roman" w:cs="Times New Roman"/>
          <w:sz w:val="25"/>
          <w:szCs w:val="25"/>
        </w:rPr>
        <w:t>м административную ответственность обстоятельством суд признает состояние здоровья Самойленко С.С., который</w:t>
      </w:r>
      <w:r>
        <w:rPr>
          <w:rFonts w:ascii="Times New Roman" w:eastAsia="Times New Roman" w:hAnsi="Times New Roman" w:cs="Times New Roman"/>
          <w:sz w:val="25"/>
          <w:szCs w:val="25"/>
        </w:rPr>
        <w:t xml:space="preserve"> имеет тяжелое заболевание и </w:t>
      </w:r>
      <w:r>
        <w:rPr>
          <w:rFonts w:ascii="Times New Roman" w:eastAsia="Times New Roman" w:hAnsi="Times New Roman" w:cs="Times New Roman"/>
          <w:sz w:val="25"/>
          <w:szCs w:val="25"/>
        </w:rPr>
        <w:t>является инвалидом третьей группы.</w:t>
      </w:r>
    </w:p>
    <w:p>
      <w:pPr>
        <w:spacing w:before="0" w:after="0"/>
        <w:ind w:firstLine="72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тягчающих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административную</w:t>
      </w:r>
      <w:r>
        <w:rPr>
          <w:rFonts w:ascii="Times New Roman" w:eastAsia="Times New Roman" w:hAnsi="Times New Roman" w:cs="Times New Roman"/>
          <w:sz w:val="25"/>
          <w:szCs w:val="25"/>
        </w:rPr>
        <w:t xml:space="preserve"> ответственность обстоятельств мировым судьей не установлено.</w:t>
      </w:r>
    </w:p>
    <w:p>
      <w:pPr>
        <w:spacing w:before="0" w:after="0"/>
        <w:jc w:val="both"/>
        <w:rPr>
          <w:sz w:val="25"/>
          <w:szCs w:val="25"/>
        </w:rPr>
      </w:pPr>
      <w:r>
        <w:rPr>
          <w:sz w:val="25"/>
          <w:szCs w:val="25"/>
        </w:rPr>
        <w:tab/>
      </w:r>
      <w:r>
        <w:rPr>
          <w:rFonts w:ascii="Times New Roman" w:eastAsia="Times New Roman" w:hAnsi="Times New Roman" w:cs="Times New Roman"/>
          <w:sz w:val="25"/>
          <w:szCs w:val="25"/>
        </w:rPr>
        <w:t>Руководствуясь ст. ст. 23.1, 29.5, 29.6, 29.10, 29.11 КоАП РФ, мировой судья</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b/>
          <w:bCs/>
          <w:sz w:val="25"/>
          <w:szCs w:val="25"/>
        </w:rPr>
        <w:t>ПОСТАНОВИЛ:</w:t>
      </w:r>
    </w:p>
    <w:p>
      <w:pPr>
        <w:spacing w:before="0" w:after="0"/>
        <w:jc w:val="center"/>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b/>
          <w:bCs/>
          <w:sz w:val="25"/>
          <w:szCs w:val="25"/>
        </w:rPr>
        <w:t>Самойленко Сергея Сергеевича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виновным в совершении административного правонарушения, ответственность </w:t>
      </w:r>
      <w:r>
        <w:rPr>
          <w:rFonts w:ascii="Times New Roman" w:eastAsia="Times New Roman" w:hAnsi="Times New Roman" w:cs="Times New Roman"/>
          <w:sz w:val="25"/>
          <w:szCs w:val="25"/>
        </w:rPr>
        <w:t>за совершение</w:t>
      </w:r>
      <w:r>
        <w:rPr>
          <w:rFonts w:ascii="Times New Roman" w:eastAsia="Times New Roman" w:hAnsi="Times New Roman" w:cs="Times New Roman"/>
          <w:sz w:val="25"/>
          <w:szCs w:val="25"/>
        </w:rPr>
        <w:t xml:space="preserve"> которого предусмотрена ч.1 ст.12.26 Кодекса РФ об административных правонарушениях и назначить ему наказание в виде адми</w:t>
      </w:r>
      <w:r>
        <w:rPr>
          <w:rFonts w:ascii="Times New Roman" w:eastAsia="Times New Roman" w:hAnsi="Times New Roman" w:cs="Times New Roman"/>
          <w:sz w:val="25"/>
          <w:szCs w:val="25"/>
        </w:rPr>
        <w:t>нистративного штрафа в размере сорока пяти тысяч (45</w:t>
      </w:r>
      <w:r>
        <w:rPr>
          <w:rFonts w:ascii="Times New Roman" w:eastAsia="Times New Roman" w:hAnsi="Times New Roman" w:cs="Times New Roman"/>
          <w:sz w:val="25"/>
          <w:szCs w:val="25"/>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sz w:val="25"/>
          <w:szCs w:val="25"/>
        </w:rPr>
        <w:t>девять</w:t>
      </w:r>
      <w:r>
        <w:rPr>
          <w:rFonts w:ascii="Times New Roman" w:eastAsia="Times New Roman" w:hAnsi="Times New Roman" w:cs="Times New Roman"/>
          <w:sz w:val="25"/>
          <w:szCs w:val="25"/>
        </w:rPr>
        <w:t xml:space="preserve"> месяцев.</w:t>
      </w:r>
    </w:p>
    <w:p>
      <w:pPr>
        <w:spacing w:before="0" w:after="0"/>
        <w:ind w:firstLine="720"/>
        <w:jc w:val="both"/>
        <w:rPr>
          <w:sz w:val="25"/>
          <w:szCs w:val="25"/>
        </w:rPr>
      </w:pPr>
      <w:r>
        <w:rPr>
          <w:rFonts w:ascii="Times New Roman" w:eastAsia="Times New Roman" w:hAnsi="Times New Roman" w:cs="Times New Roman"/>
          <w:sz w:val="25"/>
          <w:szCs w:val="25"/>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w:t>
      </w:r>
      <w:r>
        <w:rPr>
          <w:rFonts w:ascii="Times New Roman" w:eastAsia="Times New Roman" w:hAnsi="Times New Roman" w:cs="Times New Roman"/>
          <w:sz w:val="25"/>
          <w:szCs w:val="25"/>
        </w:rPr>
        <w:t xml:space="preserve">ОГИБДД </w:t>
      </w:r>
      <w:r>
        <w:rPr>
          <w:rFonts w:ascii="Times New Roman" w:eastAsia="Times New Roman" w:hAnsi="Times New Roman" w:cs="Times New Roman"/>
          <w:sz w:val="25"/>
          <w:szCs w:val="25"/>
        </w:rPr>
        <w:t>МО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МВД</w:t>
      </w:r>
      <w:r>
        <w:rPr>
          <w:rFonts w:ascii="Times New Roman" w:eastAsia="Times New Roman" w:hAnsi="Times New Roman" w:cs="Times New Roman"/>
          <w:sz w:val="25"/>
          <w:szCs w:val="25"/>
        </w:rPr>
        <w:t xml:space="preserve"> России «Ханты-Мансийский»</w:t>
      </w:r>
      <w:r>
        <w:rPr>
          <w:rFonts w:ascii="Times New Roman" w:eastAsia="Times New Roman" w:hAnsi="Times New Roman" w:cs="Times New Roman"/>
          <w:sz w:val="25"/>
          <w:szCs w:val="25"/>
        </w:rPr>
        <w:t xml:space="preserve">, для исполнения. </w:t>
      </w:r>
    </w:p>
    <w:p>
      <w:pPr>
        <w:spacing w:before="0" w:after="0"/>
        <w:ind w:firstLine="426"/>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Разъяснить лицу, в </w:t>
      </w:r>
      <w:r>
        <w:rPr>
          <w:rFonts w:ascii="Times New Roman" w:eastAsia="Times New Roman" w:hAnsi="Times New Roman" w:cs="Times New Roman"/>
          <w:sz w:val="25"/>
          <w:szCs w:val="25"/>
        </w:rPr>
        <w:t>отношении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которого</w:t>
      </w:r>
      <w:r>
        <w:rPr>
          <w:rFonts w:ascii="Times New Roman" w:eastAsia="Times New Roman" w:hAnsi="Times New Roman" w:cs="Times New Roman"/>
          <w:sz w:val="25"/>
          <w:szCs w:val="25"/>
        </w:rPr>
        <w:t xml:space="preserve"> вынесено постановление, 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указанный орган в тот же срок.</w:t>
      </w:r>
    </w:p>
    <w:p>
      <w:pPr>
        <w:spacing w:before="0" w:after="0"/>
        <w:ind w:firstLine="720"/>
        <w:jc w:val="both"/>
        <w:rPr>
          <w:sz w:val="25"/>
          <w:szCs w:val="25"/>
        </w:rPr>
      </w:pPr>
      <w:r>
        <w:rPr>
          <w:rFonts w:ascii="Times New Roman" w:eastAsia="Times New Roman" w:hAnsi="Times New Roman" w:cs="Times New Roman"/>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5"/>
          <w:szCs w:val="25"/>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5"/>
          <w:szCs w:val="25"/>
        </w:rPr>
        <w:t xml:space="preserve">. </w:t>
      </w:r>
    </w:p>
    <w:p>
      <w:pPr>
        <w:spacing w:before="0" w:after="0"/>
        <w:ind w:firstLine="720"/>
        <w:jc w:val="both"/>
        <w:rPr>
          <w:sz w:val="25"/>
          <w:szCs w:val="25"/>
        </w:rPr>
      </w:pPr>
      <w:r>
        <w:rPr>
          <w:rFonts w:ascii="Times New Roman" w:eastAsia="Times New Roman" w:hAnsi="Times New Roman" w:cs="Times New Roman"/>
          <w:sz w:val="25"/>
          <w:szCs w:val="25"/>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sz w:val="25"/>
            <w:szCs w:val="25"/>
            <w:u w:val="single" w:color="0000EE"/>
          </w:rPr>
          <w:t>статьей 31.5</w:t>
        </w:r>
      </w:hyperlink>
      <w:r>
        <w:rPr>
          <w:rFonts w:ascii="Times New Roman" w:eastAsia="Times New Roman" w:hAnsi="Times New Roman" w:cs="Times New Roman"/>
          <w:sz w:val="25"/>
          <w:szCs w:val="25"/>
        </w:rPr>
        <w:t xml:space="preserve"> КоАП РФ.</w:t>
      </w:r>
    </w:p>
    <w:p>
      <w:pPr>
        <w:spacing w:before="0" w:after="0"/>
        <w:ind w:firstLine="708"/>
        <w:jc w:val="both"/>
        <w:rPr>
          <w:sz w:val="26"/>
          <w:szCs w:val="26"/>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sz w:val="25"/>
            <w:szCs w:val="25"/>
          </w:rPr>
          <w:t>части 1</w:t>
        </w:r>
      </w:hyperlink>
      <w:r>
        <w:rPr>
          <w:rFonts w:ascii="Times New Roman" w:eastAsia="Times New Roman" w:hAnsi="Times New Roman" w:cs="Times New Roman"/>
          <w:sz w:val="25"/>
          <w:szCs w:val="25"/>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sz w:val="25"/>
            <w:szCs w:val="25"/>
          </w:rPr>
          <w:t>федеральным законодательством</w:t>
        </w:r>
      </w:hyperlink>
      <w:r>
        <w:rPr>
          <w:rFonts w:ascii="Times New Roman" w:eastAsia="Times New Roman" w:hAnsi="Times New Roman" w:cs="Times New Roman"/>
          <w:sz w:val="25"/>
          <w:szCs w:val="25"/>
        </w:rPr>
        <w:t>.</w:t>
      </w:r>
    </w:p>
    <w:p>
      <w:pPr>
        <w:spacing w:before="0" w:after="0"/>
        <w:ind w:firstLine="720"/>
        <w:jc w:val="both"/>
        <w:rPr>
          <w:sz w:val="25"/>
          <w:szCs w:val="25"/>
        </w:rPr>
      </w:pPr>
      <w:r>
        <w:rPr>
          <w:rFonts w:ascii="Times New Roman" w:eastAsia="Times New Roman" w:hAnsi="Times New Roman" w:cs="Times New Roman"/>
          <w:sz w:val="25"/>
          <w:szCs w:val="25"/>
        </w:rPr>
        <w:t xml:space="preserve">Настоящее постановление может быть </w:t>
      </w:r>
      <w:r>
        <w:rPr>
          <w:rFonts w:ascii="Times New Roman" w:eastAsia="Times New Roman" w:hAnsi="Times New Roman" w:cs="Times New Roman"/>
          <w:sz w:val="25"/>
          <w:szCs w:val="25"/>
        </w:rPr>
        <w:t>обжаловано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 xml:space="preserve"> опротестовано в Ханты-Мансийский районный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суд через мирового судью в течение 10 </w:t>
      </w:r>
      <w:r>
        <w:rPr>
          <w:rFonts w:ascii="Times New Roman" w:eastAsia="Times New Roman" w:hAnsi="Times New Roman" w:cs="Times New Roman"/>
          <w:sz w:val="25"/>
          <w:szCs w:val="25"/>
        </w:rPr>
        <w:t>дней</w:t>
      </w:r>
      <w:r>
        <w:rPr>
          <w:rFonts w:ascii="Times New Roman" w:eastAsia="Times New Roman" w:hAnsi="Times New Roman" w:cs="Times New Roman"/>
          <w:sz w:val="25"/>
          <w:szCs w:val="25"/>
        </w:rPr>
        <w:t xml:space="preserve"> со дня получения копии п</w:t>
      </w:r>
      <w:r>
        <w:rPr>
          <w:rFonts w:ascii="Times New Roman" w:eastAsia="Times New Roman" w:hAnsi="Times New Roman" w:cs="Times New Roman"/>
          <w:sz w:val="25"/>
          <w:szCs w:val="25"/>
        </w:rPr>
        <w:t>остановления.</w:t>
      </w:r>
    </w:p>
    <w:p>
      <w:pPr>
        <w:spacing w:before="0" w:after="0"/>
        <w:ind w:left="708"/>
        <w:jc w:val="both"/>
        <w:rPr>
          <w:sz w:val="25"/>
          <w:szCs w:val="25"/>
        </w:rPr>
      </w:pPr>
      <w:r>
        <w:rPr>
          <w:rFonts w:ascii="Times New Roman" w:eastAsia="Times New Roman" w:hAnsi="Times New Roman" w:cs="Times New Roman"/>
          <w:sz w:val="25"/>
          <w:szCs w:val="25"/>
        </w:rPr>
        <w:t>Административный штраф подлежит уплате на расчетный счет:</w:t>
      </w:r>
      <w:r>
        <w:rPr>
          <w:rFonts w:ascii="Times New Roman" w:eastAsia="Times New Roman" w:hAnsi="Times New Roman" w:cs="Times New Roman"/>
          <w:sz w:val="25"/>
          <w:szCs w:val="25"/>
        </w:rPr>
        <w:t xml:space="preserve">  </w:t>
      </w:r>
    </w:p>
    <w:p>
      <w:pPr>
        <w:spacing w:before="0" w:after="0"/>
        <w:ind w:left="708" w:firstLine="1"/>
        <w:jc w:val="both"/>
        <w:rPr>
          <w:sz w:val="25"/>
          <w:szCs w:val="25"/>
        </w:rPr>
      </w:pPr>
      <w:r>
        <w:rPr>
          <w:rFonts w:ascii="Times New Roman" w:eastAsia="Times New Roman" w:hAnsi="Times New Roman" w:cs="Times New Roman"/>
          <w:sz w:val="25"/>
          <w:szCs w:val="25"/>
        </w:rPr>
        <w:t>Получатель: УФК по ХМАО - Югре (УМВД России по ХМАО - Югре) ИНН 8601010390, КПП 860101001, ОКТМО 71829000, номер казначейского счета: 031</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006</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430 00000018700, </w:t>
      </w:r>
    </w:p>
    <w:p>
      <w:pPr>
        <w:spacing w:before="0" w:after="0"/>
        <w:ind w:left="708" w:firstLine="1"/>
        <w:jc w:val="both"/>
        <w:rPr>
          <w:sz w:val="25"/>
          <w:szCs w:val="25"/>
        </w:rPr>
      </w:pPr>
      <w:r>
        <w:rPr>
          <w:rFonts w:ascii="Times New Roman" w:eastAsia="Times New Roman" w:hAnsi="Times New Roman" w:cs="Times New Roman"/>
          <w:sz w:val="25"/>
          <w:szCs w:val="25"/>
        </w:rPr>
        <w:t xml:space="preserve">счет №40102810245370000007, </w:t>
      </w:r>
      <w:r>
        <w:rPr>
          <w:rFonts w:ascii="Times New Roman" w:eastAsia="Times New Roman" w:hAnsi="Times New Roman" w:cs="Times New Roman"/>
          <w:sz w:val="25"/>
          <w:szCs w:val="25"/>
        </w:rPr>
        <w:t>ОКЦ №8 УГУ Банка России</w:t>
      </w:r>
      <w:r>
        <w:rPr>
          <w:rFonts w:ascii="Times New Roman" w:eastAsia="Times New Roman" w:hAnsi="Times New Roman" w:cs="Times New Roman"/>
          <w:sz w:val="25"/>
          <w:szCs w:val="25"/>
        </w:rPr>
        <w:t xml:space="preserve">// УФК по ХМАО – 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БИК 007162163, КБК 18811601123010001140, УИН 188104862</w:t>
      </w:r>
      <w:r>
        <w:rPr>
          <w:rFonts w:ascii="Times New Roman" w:eastAsia="Times New Roman" w:hAnsi="Times New Roman" w:cs="Times New Roman"/>
          <w:sz w:val="25"/>
          <w:szCs w:val="25"/>
        </w:rPr>
        <w:t>60250001720</w:t>
      </w:r>
    </w:p>
    <w:p>
      <w:pPr>
        <w:spacing w:before="0" w:after="0"/>
        <w:jc w:val="both"/>
        <w:rPr>
          <w:sz w:val="25"/>
          <w:szCs w:val="25"/>
        </w:rPr>
      </w:pP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А.В. Худяков</w:t>
      </w:r>
      <w:r>
        <w:rPr>
          <w:rFonts w:ascii="Times New Roman" w:eastAsia="Times New Roman" w:hAnsi="Times New Roman" w:cs="Times New Roman"/>
          <w:sz w:val="25"/>
          <w:szCs w:val="25"/>
        </w:rPr>
        <w:t xml:space="preserve">    </w:t>
      </w:r>
    </w:p>
    <w:p>
      <w:pPr>
        <w:spacing w:before="0" w:after="0"/>
        <w:jc w:val="both"/>
        <w:rPr>
          <w:sz w:val="25"/>
          <w:szCs w:val="25"/>
        </w:rPr>
      </w:pPr>
      <w:r>
        <w:rPr>
          <w:rStyle w:val="cat-UserDefinedgrp-68rplc-163"/>
          <w:rFonts w:ascii="Times New Roman" w:eastAsia="Times New Roman" w:hAnsi="Times New Roman" w:cs="Times New Roman"/>
          <w:sz w:val="25"/>
          <w:szCs w:val="25"/>
        </w:rPr>
        <w:t>...</w:t>
      </w:r>
    </w:p>
    <w:p>
      <w:pPr>
        <w:spacing w:before="0" w:after="0"/>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rFonts w:ascii="Times New Roman" w:eastAsia="Times New Roman" w:hAnsi="Times New Roman" w:cs="Times New Roman"/>
          <w:sz w:val="25"/>
          <w:szCs w:val="25"/>
        </w:rPr>
        <w:t xml:space="preserve"> </w:t>
      </w:r>
    </w:p>
    <w:p>
      <w:pPr>
        <w:spacing w:before="0" w:after="0"/>
        <w:ind w:firstLine="708"/>
        <w:jc w:val="both"/>
        <w:rPr>
          <w:sz w:val="25"/>
          <w:szCs w:val="25"/>
        </w:rPr>
      </w:pPr>
    </w:p>
    <w:p>
      <w:pPr>
        <w:spacing w:before="0" w:after="0"/>
        <w:ind w:firstLine="708"/>
        <w:jc w:val="both"/>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53rplc-7">
    <w:name w:val="cat-UserDefined grp-53 rplc-7"/>
    <w:basedOn w:val="DefaultParagraphFont"/>
  </w:style>
  <w:style w:type="character" w:customStyle="1" w:styleId="cat-UserDefinedgrp-54rplc-21">
    <w:name w:val="cat-UserDefined grp-54 rplc-21"/>
    <w:basedOn w:val="DefaultParagraphFont"/>
  </w:style>
  <w:style w:type="character" w:customStyle="1" w:styleId="cat-UserDefinedgrp-55rplc-22">
    <w:name w:val="cat-UserDefined grp-55 rplc-22"/>
    <w:basedOn w:val="DefaultParagraphFont"/>
  </w:style>
  <w:style w:type="character" w:customStyle="1" w:styleId="cat-UserDefinedgrp-56rplc-31">
    <w:name w:val="cat-UserDefined grp-56 rplc-31"/>
    <w:basedOn w:val="DefaultParagraphFont"/>
  </w:style>
  <w:style w:type="character" w:customStyle="1" w:styleId="cat-UserDefinedgrp-57rplc-33">
    <w:name w:val="cat-UserDefined grp-57 rplc-33"/>
    <w:basedOn w:val="DefaultParagraphFont"/>
  </w:style>
  <w:style w:type="character" w:customStyle="1" w:styleId="cat-UserDefinedgrp-58rplc-36">
    <w:name w:val="cat-UserDefined grp-58 rplc-36"/>
    <w:basedOn w:val="DefaultParagraphFont"/>
  </w:style>
  <w:style w:type="character" w:customStyle="1" w:styleId="cat-UserDefinedgrp-58rplc-37">
    <w:name w:val="cat-UserDefined grp-58 rplc-37"/>
    <w:basedOn w:val="DefaultParagraphFont"/>
  </w:style>
  <w:style w:type="character" w:customStyle="1" w:styleId="cat-UserDefinedgrp-58rplc-41">
    <w:name w:val="cat-UserDefined grp-58 rplc-41"/>
    <w:basedOn w:val="DefaultParagraphFont"/>
  </w:style>
  <w:style w:type="character" w:customStyle="1" w:styleId="cat-UserDefinedgrp-59rplc-43">
    <w:name w:val="cat-UserDefined grp-59 rplc-43"/>
    <w:basedOn w:val="DefaultParagraphFont"/>
  </w:style>
  <w:style w:type="character" w:customStyle="1" w:styleId="cat-UserDefinedgrp-60rplc-46">
    <w:name w:val="cat-UserDefined grp-60 rplc-46"/>
    <w:basedOn w:val="DefaultParagraphFont"/>
  </w:style>
  <w:style w:type="character" w:customStyle="1" w:styleId="cat-UserDefinedgrp-56rplc-50">
    <w:name w:val="cat-UserDefined grp-56 rplc-50"/>
    <w:basedOn w:val="DefaultParagraphFont"/>
  </w:style>
  <w:style w:type="character" w:customStyle="1" w:styleId="cat-UserDefinedgrp-61rplc-62">
    <w:name w:val="cat-UserDefined grp-61 rplc-62"/>
    <w:basedOn w:val="DefaultParagraphFont"/>
  </w:style>
  <w:style w:type="character" w:customStyle="1" w:styleId="cat-UserDefinedgrp-62rplc-67">
    <w:name w:val="cat-UserDefined grp-62 rplc-67"/>
    <w:basedOn w:val="DefaultParagraphFont"/>
  </w:style>
  <w:style w:type="character" w:customStyle="1" w:styleId="cat-UserDefinedgrp-56rplc-69">
    <w:name w:val="cat-UserDefined grp-56 rplc-69"/>
    <w:basedOn w:val="DefaultParagraphFont"/>
  </w:style>
  <w:style w:type="character" w:customStyle="1" w:styleId="cat-UserDefinedgrp-63rplc-78">
    <w:name w:val="cat-UserDefined grp-63 rplc-78"/>
    <w:basedOn w:val="DefaultParagraphFont"/>
  </w:style>
  <w:style w:type="character" w:customStyle="1" w:styleId="cat-UserDefinedgrp-64rplc-93">
    <w:name w:val="cat-UserDefined grp-64 rplc-93"/>
    <w:basedOn w:val="DefaultParagraphFont"/>
  </w:style>
  <w:style w:type="character" w:customStyle="1" w:styleId="cat-UserDefinedgrp-55rplc-94">
    <w:name w:val="cat-UserDefined grp-55 rplc-94"/>
    <w:basedOn w:val="DefaultParagraphFont"/>
  </w:style>
  <w:style w:type="character" w:customStyle="1" w:styleId="cat-UserDefinedgrp-65rplc-115">
    <w:name w:val="cat-UserDefined grp-65 rplc-115"/>
    <w:basedOn w:val="DefaultParagraphFont"/>
  </w:style>
  <w:style w:type="character" w:customStyle="1" w:styleId="cat-UserDefinedgrp-66rplc-121">
    <w:name w:val="cat-UserDefined grp-66 rplc-121"/>
    <w:basedOn w:val="DefaultParagraphFont"/>
  </w:style>
  <w:style w:type="character" w:customStyle="1" w:styleId="cat-UserDefinedgrp-58rplc-123">
    <w:name w:val="cat-UserDefined grp-58 rplc-123"/>
    <w:basedOn w:val="DefaultParagraphFont"/>
  </w:style>
  <w:style w:type="character" w:customStyle="1" w:styleId="cat-UserDefinedgrp-67rplc-125">
    <w:name w:val="cat-UserDefined grp-67 rplc-125"/>
    <w:basedOn w:val="DefaultParagraphFont"/>
  </w:style>
  <w:style w:type="character" w:customStyle="1" w:styleId="cat-UserDefinedgrp-66rplc-128">
    <w:name w:val="cat-UserDefined grp-66 rplc-128"/>
    <w:basedOn w:val="DefaultParagraphFont"/>
  </w:style>
  <w:style w:type="character" w:customStyle="1" w:styleId="cat-UserDefinedgrp-58rplc-130">
    <w:name w:val="cat-UserDefined grp-58 rplc-130"/>
    <w:basedOn w:val="DefaultParagraphFont"/>
  </w:style>
  <w:style w:type="character" w:customStyle="1" w:styleId="cat-UserDefinedgrp-67rplc-132">
    <w:name w:val="cat-UserDefined grp-67 rplc-132"/>
    <w:basedOn w:val="DefaultParagraphFont"/>
  </w:style>
  <w:style w:type="character" w:customStyle="1" w:styleId="cat-UserDefinedgrp-58rplc-139">
    <w:name w:val="cat-UserDefined grp-58 rplc-139"/>
    <w:basedOn w:val="DefaultParagraphFont"/>
  </w:style>
  <w:style w:type="character" w:customStyle="1" w:styleId="cat-UserDefinedgrp-58rplc-141">
    <w:name w:val="cat-UserDefined grp-58 rplc-141"/>
    <w:basedOn w:val="DefaultParagraphFont"/>
  </w:style>
  <w:style w:type="character" w:customStyle="1" w:styleId="cat-UserDefinedgrp-68rplc-163">
    <w:name w:val="cat-UserDefined grp-68 rplc-16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D:\&#1042;&#1072;&#1081;&#1073;&#1077;&#1088;\judge_4\??????????????????????????????????????????????????????????????????????????????????????????%20??????????????????????????????????????????????????????\02.09.13\02.09.13.%2020.25%20%20??????????????????????????????????????????????????????%20%20%20??????????????????%20%20????????????????????????????????????????????????????????????????????????????????????????????????????????????.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